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3E2" w:rsidRPr="00906189" w:rsidRDefault="00E353E2" w:rsidP="00E353E2">
      <w:pPr>
        <w:rPr>
          <w:sz w:val="20"/>
          <w:szCs w:val="20"/>
        </w:rPr>
      </w:pPr>
      <w:bookmarkStart w:id="0" w:name="_Ref119427269"/>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r w:rsidRPr="00906189">
        <w:rPr>
          <w:b/>
          <w:sz w:val="28"/>
          <w:szCs w:val="28"/>
        </w:rPr>
        <w:t xml:space="preserve">Конкурсная документация </w:t>
      </w:r>
    </w:p>
    <w:p w:rsidR="00E353E2" w:rsidRPr="00906189" w:rsidRDefault="00E353E2" w:rsidP="00613078">
      <w:pPr>
        <w:jc w:val="center"/>
        <w:rPr>
          <w:b/>
          <w:sz w:val="28"/>
          <w:szCs w:val="28"/>
        </w:rPr>
      </w:pPr>
      <w:r w:rsidRPr="00906189">
        <w:rPr>
          <w:b/>
          <w:sz w:val="28"/>
          <w:szCs w:val="28"/>
        </w:rPr>
        <w:t xml:space="preserve">для проведения открытого конкурса по отбору управляющей организации для управления многоквартирными домами, расположенными на территории </w:t>
      </w:r>
      <w:r w:rsidR="00956036">
        <w:rPr>
          <w:b/>
          <w:sz w:val="28"/>
          <w:szCs w:val="28"/>
        </w:rPr>
        <w:t>рабочего поселка Сузун</w:t>
      </w: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Default="00E353E2" w:rsidP="003A448B">
      <w:pPr>
        <w:rPr>
          <w:b/>
        </w:rPr>
      </w:pPr>
    </w:p>
    <w:p w:rsidR="00613078" w:rsidRDefault="00613078" w:rsidP="003A448B">
      <w:pPr>
        <w:rPr>
          <w:b/>
        </w:rPr>
      </w:pPr>
    </w:p>
    <w:p w:rsidR="00613078" w:rsidRDefault="00613078" w:rsidP="003A448B">
      <w:pPr>
        <w:rPr>
          <w:b/>
        </w:rPr>
      </w:pPr>
    </w:p>
    <w:p w:rsidR="00613078" w:rsidRDefault="00613078" w:rsidP="003A448B">
      <w:pPr>
        <w:rPr>
          <w:b/>
        </w:rPr>
      </w:pPr>
    </w:p>
    <w:p w:rsidR="00613078" w:rsidRDefault="00613078" w:rsidP="003A448B">
      <w:pPr>
        <w:rPr>
          <w:b/>
        </w:rPr>
      </w:pPr>
    </w:p>
    <w:p w:rsidR="00613078" w:rsidRDefault="00613078" w:rsidP="003A448B">
      <w:pPr>
        <w:rPr>
          <w:b/>
        </w:rPr>
      </w:pPr>
    </w:p>
    <w:p w:rsidR="00613078" w:rsidRPr="00906189" w:rsidRDefault="00613078" w:rsidP="003A448B">
      <w:pP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6F66BE" w:rsidP="00E353E2">
      <w:pPr>
        <w:jc w:val="center"/>
        <w:rPr>
          <w:b/>
        </w:rPr>
      </w:pPr>
      <w:r>
        <w:rPr>
          <w:b/>
        </w:rPr>
        <w:t>р. п. Сузун</w:t>
      </w:r>
    </w:p>
    <w:p w:rsidR="00E353E2" w:rsidRDefault="00E353E2" w:rsidP="00E353E2">
      <w:pPr>
        <w:jc w:val="center"/>
        <w:rPr>
          <w:b/>
        </w:rPr>
      </w:pPr>
      <w:r w:rsidRPr="00906189">
        <w:rPr>
          <w:b/>
        </w:rPr>
        <w:t>202</w:t>
      </w:r>
      <w:r w:rsidR="00613078">
        <w:rPr>
          <w:b/>
        </w:rPr>
        <w:t>4</w:t>
      </w:r>
      <w:r w:rsidRPr="00906189">
        <w:rPr>
          <w:b/>
        </w:rPr>
        <w:t xml:space="preserve"> г.</w:t>
      </w:r>
    </w:p>
    <w:p w:rsidR="006F66BE" w:rsidRDefault="006F66BE" w:rsidP="00E353E2">
      <w:pPr>
        <w:jc w:val="center"/>
        <w:rPr>
          <w:b/>
        </w:rPr>
      </w:pPr>
    </w:p>
    <w:p w:rsidR="006F66BE" w:rsidRDefault="006F66BE" w:rsidP="00E353E2">
      <w:pPr>
        <w:jc w:val="center"/>
        <w:rPr>
          <w:b/>
        </w:rPr>
      </w:pPr>
    </w:p>
    <w:p w:rsidR="00956036" w:rsidRDefault="00956036" w:rsidP="00E353E2">
      <w:pPr>
        <w:jc w:val="center"/>
        <w:rPr>
          <w:b/>
        </w:rPr>
      </w:pPr>
    </w:p>
    <w:p w:rsidR="00081FD1" w:rsidRPr="006032D2" w:rsidRDefault="00081FD1" w:rsidP="00081FD1">
      <w:pPr>
        <w:spacing w:after="0"/>
        <w:jc w:val="center"/>
        <w:rPr>
          <w:b/>
          <w:bCs/>
          <w:kern w:val="36"/>
        </w:rPr>
      </w:pPr>
      <w:r w:rsidRPr="006032D2">
        <w:rPr>
          <w:b/>
          <w:bCs/>
          <w:kern w:val="36"/>
        </w:rPr>
        <w:lastRenderedPageBreak/>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ED2BDA">
            <w:pPr>
              <w:spacing w:after="0"/>
            </w:pPr>
            <w:r w:rsidRPr="006032D2">
              <w:t xml:space="preserve">Раздел </w:t>
            </w:r>
            <w:r>
              <w:t>2</w:t>
            </w:r>
            <w:r w:rsidRPr="006032D2">
              <w:t xml:space="preserve">. </w:t>
            </w:r>
            <w:r>
              <w:t>Порядок подачи</w:t>
            </w:r>
            <w:r w:rsidRPr="006032D2">
              <w:t xml:space="preserve"> </w:t>
            </w:r>
            <w:r w:rsidR="00ED2BDA">
              <w:t>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83018">
            <w:pPr>
              <w:spacing w:after="0"/>
            </w:pPr>
            <w:r>
              <w:t xml:space="preserve">Раздел 7. Проект договора управления </w:t>
            </w:r>
            <w:r w:rsidRPr="00CD71C4">
              <w:t>многоквартирным домом</w:t>
            </w:r>
            <w:r>
              <w:t xml:space="preserve">. </w:t>
            </w:r>
          </w:p>
        </w:tc>
      </w:tr>
      <w:tr w:rsidR="00FD712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6032D2" w:rsidRDefault="00FD7121" w:rsidP="007346CE">
            <w:pPr>
              <w:spacing w:after="0"/>
            </w:pPr>
            <w:r w:rsidRPr="006032D2">
              <w:t>Приложени</w:t>
            </w:r>
            <w:r>
              <w:t>я</w:t>
            </w:r>
            <w:r w:rsidRPr="006032D2">
              <w:t xml:space="preserve"> </w:t>
            </w:r>
            <w:r>
              <w:t>№</w:t>
            </w:r>
            <w:r w:rsidRPr="006032D2">
              <w:t xml:space="preserve"> 1 к </w:t>
            </w:r>
            <w:r>
              <w:t>конкурсной</w:t>
            </w:r>
            <w:r w:rsidRPr="006032D2">
              <w:t xml:space="preserve"> документации</w:t>
            </w:r>
            <w:r>
              <w:t>.</w:t>
            </w:r>
            <w:r w:rsidR="003D234F">
              <w:t xml:space="preserve"> </w:t>
            </w:r>
            <w:r w:rsidR="007346CE">
              <w:t xml:space="preserve">Акты о состоянии общего имущества собственников помещений в многоквартирном доме, являющегося объектом конкурса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7346CE">
            <w:pPr>
              <w:spacing w:after="0"/>
            </w:pPr>
            <w:r w:rsidRPr="006032D2">
              <w:t>Приложени</w:t>
            </w:r>
            <w:r>
              <w:t>я</w:t>
            </w:r>
            <w:r w:rsidRPr="006032D2">
              <w:t xml:space="preserve"> </w:t>
            </w:r>
            <w:r>
              <w:t>№</w:t>
            </w:r>
            <w:r w:rsidRPr="006032D2">
              <w:t xml:space="preserve"> </w:t>
            </w:r>
            <w:r w:rsidR="00D17304">
              <w:t>2</w:t>
            </w:r>
            <w:r w:rsidR="00E87B8C">
              <w:t xml:space="preserve"> </w:t>
            </w:r>
            <w:r w:rsidRPr="006032D2">
              <w:t xml:space="preserve">к </w:t>
            </w:r>
            <w:r>
              <w:t>конкурсной</w:t>
            </w:r>
            <w:r w:rsidRPr="006032D2">
              <w:t xml:space="preserve"> документации</w:t>
            </w:r>
            <w:r>
              <w:t>.</w:t>
            </w:r>
            <w:r w:rsidRPr="006032D2">
              <w:t xml:space="preserve"> </w:t>
            </w:r>
            <w:r w:rsidR="007346CE">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B2096C">
            <w:pPr>
              <w:spacing w:after="0"/>
            </w:pPr>
            <w:r w:rsidRPr="006032D2">
              <w:t xml:space="preserve">Приложение № </w:t>
            </w:r>
            <w:r w:rsidR="00D17304">
              <w:t>3</w:t>
            </w:r>
            <w:r w:rsidRPr="006032D2">
              <w:t xml:space="preserve"> к </w:t>
            </w:r>
            <w:r>
              <w:t>конкурсной</w:t>
            </w:r>
            <w:r w:rsidRPr="006032D2">
              <w:t xml:space="preserve"> документации</w:t>
            </w:r>
            <w:r>
              <w:t xml:space="preserve">. </w:t>
            </w:r>
            <w:r w:rsidR="007346CE">
              <w:t>Перечень многоквартирных домов, расположенных на территории</w:t>
            </w:r>
            <w:r w:rsidR="00956036">
              <w:t xml:space="preserve"> рабочего поселка Сузун</w:t>
            </w:r>
            <w:r w:rsidR="007346CE">
              <w:t xml:space="preserve"> планируемых к передаче в управление.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5</w:t>
            </w:r>
            <w:r w:rsidRPr="006032D2">
              <w:t xml:space="preserve">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6</w:t>
            </w:r>
            <w:r w:rsidRPr="006032D2">
              <w:t xml:space="preserve">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D17304" w:rsidP="00D17304">
            <w:pPr>
              <w:spacing w:after="0"/>
            </w:pPr>
            <w:r>
              <w:t xml:space="preserve">Приложение </w:t>
            </w:r>
            <w:r w:rsidR="00081FD1" w:rsidRPr="006032D2">
              <w:t xml:space="preserve">№ </w:t>
            </w:r>
            <w:r>
              <w:t>8</w:t>
            </w:r>
            <w:r w:rsidR="00081FD1" w:rsidRPr="006032D2">
              <w:t xml:space="preserve"> к </w:t>
            </w:r>
            <w:r w:rsidR="00081FD1" w:rsidRPr="004233F5">
              <w:t xml:space="preserve">конкурсной </w:t>
            </w:r>
            <w:r w:rsidR="00081FD1">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6F66BE" w:rsidRDefault="006F66BE">
      <w:pPr>
        <w:suppressAutoHyphens w:val="0"/>
        <w:spacing w:after="0"/>
        <w:jc w:val="left"/>
      </w:pPr>
    </w:p>
    <w:p w:rsidR="00081FD1" w:rsidRDefault="00081FD1">
      <w:pPr>
        <w:suppressAutoHyphens w:val="0"/>
        <w:spacing w:after="0"/>
        <w:jc w:val="left"/>
      </w:pPr>
    </w:p>
    <w:p w:rsidR="00956036" w:rsidRDefault="00956036">
      <w:pPr>
        <w:suppressAutoHyphens w:val="0"/>
        <w:spacing w:after="0"/>
        <w:jc w:val="left"/>
      </w:pPr>
    </w:p>
    <w:p w:rsidR="00081FD1" w:rsidRDefault="00081FD1">
      <w:pPr>
        <w:suppressAutoHyphens w:val="0"/>
        <w:spacing w:after="0"/>
        <w:jc w:val="left"/>
      </w:pPr>
    </w:p>
    <w:p w:rsidR="009C525C" w:rsidRDefault="009C525C" w:rsidP="00293447">
      <w:pPr>
        <w:pStyle w:val="1"/>
        <w:spacing w:before="0" w:after="0"/>
        <w:ind w:firstLine="709"/>
        <w:rPr>
          <w:sz w:val="22"/>
          <w:szCs w:val="22"/>
        </w:rPr>
      </w:pPr>
      <w:r>
        <w:rPr>
          <w:sz w:val="22"/>
          <w:szCs w:val="22"/>
        </w:rPr>
        <w:lastRenderedPageBreak/>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1" w:name="_Ref119427236"/>
      <w:bookmarkEnd w:id="1"/>
      <w:r w:rsidRPr="00C11412">
        <w:rPr>
          <w:b/>
          <w:bCs/>
        </w:rPr>
        <w:t>«конкурс»</w:t>
      </w:r>
      <w:r w:rsidRPr="004233F5">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00B559B2" w:rsidRPr="006F66BE">
        <w:t xml:space="preserve">администрация </w:t>
      </w:r>
      <w:r w:rsidR="006F66BE">
        <w:t>Сузунского района</w:t>
      </w:r>
      <w:r w:rsidRPr="004233F5">
        <w:t>;</w:t>
      </w:r>
    </w:p>
    <w:p w:rsidR="00C933B8" w:rsidRPr="004233F5" w:rsidRDefault="00C933B8" w:rsidP="00C933B8">
      <w:pPr>
        <w:shd w:val="clear" w:color="auto" w:fill="FFFFFF"/>
        <w:spacing w:after="0"/>
        <w:ind w:firstLine="709"/>
      </w:pPr>
      <w:r w:rsidRPr="006F66BE">
        <w:rPr>
          <w:b/>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4D5763">
      <w:pPr>
        <w:shd w:val="clear" w:color="auto" w:fill="FFFFFF"/>
        <w:spacing w:after="20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4D5763">
      <w:pPr>
        <w:pStyle w:val="11"/>
        <w:tabs>
          <w:tab w:val="clear" w:pos="2160"/>
          <w:tab w:val="left" w:pos="0"/>
        </w:tabs>
        <w:spacing w:after="20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1"/>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613078">
      <w:pPr>
        <w:pStyle w:val="31"/>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5712CE" w:rsidRPr="00C933B8" w:rsidRDefault="00C933B8" w:rsidP="00613078">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w:t>
      </w:r>
      <w:r w:rsidR="00FD7121">
        <w:t xml:space="preserve"> расположенными на территории </w:t>
      </w:r>
      <w:r w:rsidR="00956036">
        <w:t>рабочего поселка Сузун</w:t>
      </w:r>
      <w:r w:rsidR="00943D25">
        <w:t>, планируемых к передаче в управление</w:t>
      </w:r>
      <w:r w:rsidR="00FD7121">
        <w:t xml:space="preserve"> (лот №1)</w:t>
      </w:r>
      <w:r w:rsidR="00943D25">
        <w:t xml:space="preserve"> в </w:t>
      </w:r>
      <w:r w:rsidR="00943D25" w:rsidRPr="003A448B">
        <w:t>Приложении №</w:t>
      </w:r>
      <w:r w:rsidR="00A31235" w:rsidRPr="003A448B">
        <w:t>3</w:t>
      </w:r>
      <w:r w:rsidR="00943D25">
        <w:t xml:space="preserve"> к конкурсной документации</w:t>
      </w:r>
      <w:r w:rsidR="00FD7121">
        <w:t>.</w:t>
      </w:r>
    </w:p>
    <w:p w:rsidR="009F0483" w:rsidRPr="009F0483" w:rsidRDefault="009F0483" w:rsidP="009F0483">
      <w:pPr>
        <w:pStyle w:val="21"/>
        <w:tabs>
          <w:tab w:val="clear" w:pos="9180"/>
          <w:tab w:val="left" w:pos="360"/>
          <w:tab w:val="left" w:pos="1836"/>
        </w:tabs>
        <w:spacing w:after="0"/>
        <w:ind w:left="0" w:firstLine="709"/>
        <w:rPr>
          <w:b w:val="0"/>
          <w:sz w:val="22"/>
          <w:szCs w:val="22"/>
        </w:rPr>
      </w:pPr>
      <w:r w:rsidRPr="009F0483">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w:t>
      </w:r>
      <w:proofErr w:type="gramStart"/>
      <w:r>
        <w:rPr>
          <w:sz w:val="22"/>
          <w:szCs w:val="22"/>
        </w:rPr>
        <w:t>2.Организатор</w:t>
      </w:r>
      <w:proofErr w:type="gramEnd"/>
      <w:r>
        <w:rPr>
          <w:sz w:val="22"/>
          <w:szCs w:val="22"/>
        </w:rPr>
        <w:t xml:space="preserve"> конкурса</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w:t>
      </w:r>
      <w:proofErr w:type="gramStart"/>
      <w:r>
        <w:rPr>
          <w:sz w:val="22"/>
          <w:szCs w:val="22"/>
        </w:rPr>
        <w:t>3.Предмет</w:t>
      </w:r>
      <w:proofErr w:type="gramEnd"/>
      <w:r>
        <w:rPr>
          <w:sz w:val="22"/>
          <w:szCs w:val="22"/>
        </w:rPr>
        <w:t xml:space="preserve">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w:t>
      </w:r>
      <w:proofErr w:type="gramStart"/>
      <w:r>
        <w:rPr>
          <w:rFonts w:ascii="Times New Roman" w:hAnsi="Times New Roman" w:cs="Times New Roman"/>
          <w:sz w:val="22"/>
          <w:szCs w:val="22"/>
        </w:rPr>
        <w:t>1.Конкурс</w:t>
      </w:r>
      <w:proofErr w:type="gramEnd"/>
      <w:r>
        <w:rPr>
          <w:rFonts w:ascii="Times New Roman" w:hAnsi="Times New Roman" w:cs="Times New Roman"/>
          <w:sz w:val="22"/>
          <w:szCs w:val="22"/>
        </w:rPr>
        <w:t xml:space="preserve">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 xml:space="preserve">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w:t>
      </w:r>
      <w:r w:rsidRPr="00947921">
        <w:rPr>
          <w:rFonts w:ascii="Times New Roman" w:hAnsi="Times New Roman" w:cs="Times New Roman"/>
          <w:sz w:val="22"/>
          <w:szCs w:val="22"/>
        </w:rPr>
        <w:lastRenderedPageBreak/>
        <w:t>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w:t>
      </w:r>
      <w:r w:rsidR="006F66BE">
        <w:rPr>
          <w:rFonts w:ascii="Times New Roman" w:hAnsi="Times New Roman" w:cs="Times New Roman"/>
          <w:sz w:val="22"/>
          <w:szCs w:val="22"/>
        </w:rPr>
        <w:t xml:space="preserve"> </w:t>
      </w:r>
      <w:r>
        <w:rPr>
          <w:rFonts w:ascii="Times New Roman" w:hAnsi="Times New Roman" w:cs="Times New Roman"/>
          <w:sz w:val="22"/>
          <w:szCs w:val="22"/>
        </w:rPr>
        <w:t>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006F66BE">
        <w:rPr>
          <w:rFonts w:ascii="Times New Roman" w:hAnsi="Times New Roman" w:cs="Times New Roman"/>
          <w:sz w:val="22"/>
          <w:szCs w:val="22"/>
        </w:rPr>
        <w:t xml:space="preserve"> </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w:t>
      </w:r>
      <w:r w:rsidR="006F66BE">
        <w:rPr>
          <w:rFonts w:ascii="Times New Roman" w:hAnsi="Times New Roman" w:cs="Times New Roman"/>
          <w:sz w:val="22"/>
          <w:szCs w:val="22"/>
        </w:rPr>
        <w:t xml:space="preserve"> </w:t>
      </w:r>
      <w:r>
        <w:rPr>
          <w:rFonts w:ascii="Times New Roman" w:hAnsi="Times New Roman" w:cs="Times New Roman"/>
          <w:sz w:val="22"/>
          <w:szCs w:val="22"/>
        </w:rPr>
        <w:t>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w:t>
      </w:r>
      <w:r w:rsidR="006F66BE">
        <w:rPr>
          <w:rFonts w:ascii="Times New Roman" w:hAnsi="Times New Roman" w:cs="Times New Roman"/>
          <w:sz w:val="22"/>
          <w:szCs w:val="22"/>
        </w:rPr>
        <w:t xml:space="preserve"> </w:t>
      </w:r>
      <w:r>
        <w:rPr>
          <w:rFonts w:ascii="Times New Roman" w:hAnsi="Times New Roman" w:cs="Times New Roman"/>
          <w:sz w:val="22"/>
          <w:szCs w:val="22"/>
        </w:rPr>
        <w:t>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006F66BE">
        <w:rPr>
          <w:rFonts w:ascii="Times New Roman" w:hAnsi="Times New Roman" w:cs="Times New Roman"/>
          <w:sz w:val="22"/>
          <w:szCs w:val="22"/>
        </w:rPr>
        <w:t xml:space="preserve"> </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r>
        <w:rPr>
          <w:b/>
        </w:rPr>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lastRenderedPageBreak/>
        <w:t xml:space="preserve">Конкурсная документация доступна для ознакомления на официальном сайте </w:t>
      </w:r>
      <w:hyperlink r:id="rId8" w:history="1">
        <w:r w:rsidR="000C7479" w:rsidRPr="002704C7">
          <w:rPr>
            <w:rStyle w:val="a3"/>
            <w:lang w:val="en-US"/>
          </w:rPr>
          <w:t>www</w:t>
        </w:r>
        <w:r w:rsidR="000C7479" w:rsidRPr="002704C7">
          <w:rPr>
            <w:rStyle w:val="a3"/>
          </w:rPr>
          <w:t>.torgi.gov.ru</w:t>
        </w:r>
      </w:hyperlink>
      <w:r w:rsidR="000C7479">
        <w:rPr>
          <w:rStyle w:val="a3"/>
        </w:rPr>
        <w:t xml:space="preserve"> </w:t>
      </w:r>
      <w:r w:rsidRPr="00D33AA6">
        <w:t>все</w:t>
      </w:r>
      <w:r>
        <w:t>м</w:t>
      </w:r>
      <w:r w:rsidRPr="00D33AA6">
        <w:t xml:space="preserve"> заинтересованными лицами без взимания платы.</w:t>
      </w:r>
    </w:p>
    <w:p w:rsidR="00EA4536" w:rsidRPr="00D33AA6" w:rsidRDefault="00EA4536" w:rsidP="00EA4536">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60762F" w:rsidRDefault="00EA4536" w:rsidP="00EA4536">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Pr="002C6CFA">
        <w:rPr>
          <w:szCs w:val="24"/>
        </w:rPr>
        <w:t>www.torgi.gov.ru</w:t>
      </w:r>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EA4536" w:rsidRPr="0060762F" w:rsidRDefault="00EA4536" w:rsidP="00EA4536">
      <w:pPr>
        <w:spacing w:after="0"/>
        <w:ind w:firstLine="709"/>
        <w:contextualSpacing/>
      </w:pPr>
      <w:r w:rsidRPr="0060762F">
        <w:t>Запросы, поступи</w:t>
      </w:r>
      <w:r w:rsidR="002C6CFA">
        <w:t xml:space="preserve">вшие позднее, чем за 2 рабочих </w:t>
      </w:r>
      <w:r w:rsidRPr="0060762F">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1"/>
        <w:adjustRightInd w:val="0"/>
        <w:ind w:left="0" w:firstLine="709"/>
        <w:textAlignment w:val="auto"/>
      </w:pPr>
      <w:r w:rsidRPr="0060762F">
        <w:t>Организатор конкурса по собственной инициативе или в соответствии с запросо</w:t>
      </w:r>
      <w:r w:rsidR="002C6CFA">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rsidR="002C6CFA">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Pr="002C6CFA">
        <w:t>www.torgi.gov.ru</w:t>
      </w:r>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1"/>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1"/>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60762F" w:rsidRDefault="00EA4536" w:rsidP="00EA4536">
      <w:pPr>
        <w:pStyle w:val="31"/>
        <w:adjustRightInd w:val="0"/>
        <w:ind w:left="0" w:firstLine="709"/>
        <w:textAlignment w:val="auto"/>
        <w:rPr>
          <w:noProof/>
        </w:rPr>
      </w:pPr>
      <w:r w:rsidRPr="0060762F">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.torgi.gov.ru</w:t>
      </w:r>
      <w:r w:rsidRPr="00F5735F">
        <w:t>.</w:t>
      </w:r>
    </w:p>
    <w:p w:rsidR="00EA4536" w:rsidRPr="0060762F" w:rsidRDefault="00EA4536" w:rsidP="00EA4536">
      <w:pPr>
        <w:pStyle w:val="31"/>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1"/>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1"/>
        <w:tabs>
          <w:tab w:val="left" w:pos="360"/>
          <w:tab w:val="left" w:pos="720"/>
        </w:tabs>
        <w:ind w:left="0" w:firstLine="709"/>
        <w:contextualSpacing/>
        <w:rPr>
          <w:b/>
          <w:lang w:eastAsia="ru-RU"/>
        </w:rPr>
      </w:pPr>
    </w:p>
    <w:p w:rsidR="00EA4536" w:rsidRPr="00FD4BE0" w:rsidRDefault="001A5DAB" w:rsidP="001A5DAB">
      <w:pPr>
        <w:pStyle w:val="31"/>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1"/>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w:t>
      </w:r>
      <w:r w:rsidR="00E45C0F">
        <w:rPr>
          <w:lang w:eastAsia="ru-RU"/>
        </w:rPr>
        <w:t xml:space="preserve"> - </w:t>
      </w:r>
      <w:r w:rsidRPr="00FD4BE0">
        <w:rPr>
          <w:lang w:eastAsia="ru-RU"/>
        </w:rPr>
        <w:t>«собственник»).</w:t>
      </w:r>
    </w:p>
    <w:p w:rsidR="00EA4536" w:rsidRPr="00FD4BE0" w:rsidRDefault="00EA4536" w:rsidP="00EA4536">
      <w:pPr>
        <w:pStyle w:val="31"/>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rsidR="00EA4536" w:rsidRPr="0060762F" w:rsidRDefault="00EA4536" w:rsidP="00EA4536">
      <w:pPr>
        <w:spacing w:after="0"/>
        <w:ind w:firstLine="709"/>
        <w:contextualSpacing/>
        <w:jc w:val="center"/>
      </w:pPr>
    </w:p>
    <w:p w:rsidR="00EA4536" w:rsidRPr="0060762F" w:rsidRDefault="001A5DAB" w:rsidP="001A5DAB">
      <w:pPr>
        <w:pStyle w:val="31"/>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 xml:space="preserve">и от 21 декабря 2018 г. </w:t>
      </w:r>
      <w:r w:rsidR="006F66BE">
        <w:t>№</w:t>
      </w:r>
      <w:r>
        <w:t xml:space="preserve">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Default="00EA4536" w:rsidP="00EA4536">
      <w:pPr>
        <w:spacing w:after="0"/>
        <w:ind w:firstLine="709"/>
        <w:contextualSpacing/>
      </w:pPr>
      <w:r w:rsidRPr="0060762F">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rsidR="00A73B4A" w:rsidRDefault="00A73B4A" w:rsidP="00A73B4A">
      <w:pPr>
        <w:spacing w:after="0"/>
        <w:ind w:firstLine="709"/>
        <w:jc w:val="left"/>
        <w:outlineLvl w:val="0"/>
        <w:rPr>
          <w:b/>
        </w:rPr>
      </w:pPr>
    </w:p>
    <w:p w:rsidR="00A73B4A" w:rsidRPr="0060762F" w:rsidRDefault="00A73B4A" w:rsidP="00A73B4A">
      <w:pPr>
        <w:spacing w:after="0"/>
        <w:ind w:firstLine="709"/>
        <w:jc w:val="left"/>
        <w:outlineLvl w:val="0"/>
      </w:pPr>
      <w:r>
        <w:rPr>
          <w:b/>
        </w:rPr>
        <w:t xml:space="preserve">2.2. </w:t>
      </w:r>
      <w:r w:rsidRPr="0060762F">
        <w:rPr>
          <w:b/>
        </w:rPr>
        <w:t>Язык заявки</w:t>
      </w:r>
    </w:p>
    <w:p w:rsidR="00A73B4A" w:rsidRPr="0060762F" w:rsidRDefault="00A73B4A" w:rsidP="00A73B4A">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2B366F">
      <w:pPr>
        <w:spacing w:after="0"/>
        <w:contextualSpacing/>
        <w:rPr>
          <w:b/>
        </w:rPr>
      </w:pPr>
    </w:p>
    <w:p w:rsidR="00EA4536" w:rsidRDefault="00A97FC7" w:rsidP="00A97FC7">
      <w:pPr>
        <w:spacing w:after="0"/>
        <w:ind w:firstLine="709"/>
        <w:contextualSpacing/>
        <w:jc w:val="left"/>
        <w:rPr>
          <w:b/>
        </w:rPr>
      </w:pPr>
      <w:r>
        <w:rPr>
          <w:b/>
        </w:rPr>
        <w:t>2.</w:t>
      </w:r>
      <w:r w:rsidR="00A73B4A">
        <w:rPr>
          <w:b/>
        </w:rPr>
        <w:t>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 xml:space="preserve">приложением № </w:t>
      </w:r>
      <w:r w:rsidR="00E45C0F" w:rsidRPr="00E45C0F">
        <w:t>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lastRenderedPageBreak/>
        <w:t xml:space="preserve">1) заявка на участие в конкурсе (по форме, предусмотренной приложением № </w:t>
      </w:r>
      <w:r w:rsidR="00E45C0F">
        <w:t>4</w:t>
      </w:r>
      <w:r w:rsidRPr="00DF093C">
        <w:t xml:space="preserve">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Default="00EA4536" w:rsidP="00897361">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A4536" w:rsidRPr="00810AA4" w:rsidRDefault="00EA4536" w:rsidP="00EA4536">
      <w:pPr>
        <w:pStyle w:val="3---"/>
        <w:tabs>
          <w:tab w:val="left" w:pos="0"/>
        </w:tabs>
        <w:suppressAutoHyphens/>
        <w:spacing w:before="0" w:after="0"/>
        <w:ind w:firstLine="709"/>
        <w:rPr>
          <w:szCs w:val="24"/>
        </w:rPr>
      </w:pPr>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 xml:space="preserve">и от 21 декабря 2018 г. </w:t>
      </w:r>
      <w:r w:rsidR="006F66BE">
        <w:rPr>
          <w:szCs w:val="24"/>
        </w:rPr>
        <w:t>№</w:t>
      </w:r>
      <w:r>
        <w:rPr>
          <w:szCs w:val="24"/>
        </w:rPr>
        <w:t xml:space="preserve">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xml:space="preserve">, а также </w:t>
      </w:r>
      <w:r w:rsidRPr="00697928">
        <w:rPr>
          <w:color w:val="000000"/>
          <w:sz w:val="24"/>
          <w:szCs w:val="24"/>
        </w:rPr>
        <w:lastRenderedPageBreak/>
        <w:t>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расположенной рядом с каждым исправлением</w:t>
      </w:r>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2"/>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2"/>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2"/>
        <w:suppressAutoHyphens/>
        <w:spacing w:after="0"/>
        <w:ind w:left="0" w:firstLine="709"/>
        <w:jc w:val="both"/>
        <w:rPr>
          <w:sz w:val="24"/>
          <w:szCs w:val="24"/>
        </w:rPr>
      </w:pPr>
      <w:r>
        <w:rPr>
          <w:sz w:val="24"/>
          <w:szCs w:val="24"/>
        </w:rPr>
        <w:t xml:space="preserve">- слова «НЕ ВСКРЫВАТЬ ДО ___» </w:t>
      </w:r>
      <w:r w:rsidR="00EA4536" w:rsidRPr="0060762F">
        <w:rPr>
          <w:sz w:val="24"/>
          <w:szCs w:val="24"/>
        </w:rPr>
        <w:t>с указанием времени и даты вскрытия конвертов;</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2"/>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4179FE">
        <w:rPr>
          <w:sz w:val="24"/>
          <w:szCs w:val="24"/>
        </w:rPr>
        <w:t>5</w:t>
      </w:r>
      <w:r w:rsidRPr="00DF093C">
        <w:rPr>
          <w:sz w:val="24"/>
          <w:szCs w:val="24"/>
        </w:rPr>
        <w:t xml:space="preserve"> к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2"/>
        <w:suppressAutoHyphens/>
        <w:spacing w:after="0"/>
        <w:ind w:left="0" w:firstLine="709"/>
        <w:jc w:val="both"/>
        <w:rPr>
          <w:sz w:val="24"/>
          <w:szCs w:val="24"/>
        </w:rPr>
      </w:pPr>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pStyle w:val="32"/>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2"/>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 xml:space="preserve">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w:t>
      </w:r>
      <w:r w:rsidRPr="00F26D97">
        <w:rPr>
          <w:sz w:val="24"/>
          <w:szCs w:val="24"/>
        </w:rPr>
        <w:lastRenderedPageBreak/>
        <w:t>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A4536" w:rsidRPr="0060762F" w:rsidRDefault="00EA4536" w:rsidP="00EA4536">
      <w:pPr>
        <w:pStyle w:val="32"/>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1"/>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1"/>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1"/>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1"/>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1"/>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1"/>
        <w:tabs>
          <w:tab w:val="left" w:pos="567"/>
          <w:tab w:val="num" w:pos="1420"/>
          <w:tab w:val="num" w:pos="2160"/>
        </w:tabs>
        <w:adjustRightInd w:val="0"/>
        <w:ind w:left="0" w:firstLine="709"/>
        <w:textAlignment w:val="auto"/>
        <w:rPr>
          <w:noProof/>
        </w:rPr>
      </w:pPr>
    </w:p>
    <w:p w:rsidR="00EA4536" w:rsidRPr="007328E5" w:rsidRDefault="00EA4536" w:rsidP="00EA4536">
      <w:pPr>
        <w:pStyle w:val="31"/>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EA4536" w:rsidRPr="007328E5" w:rsidRDefault="00EA4536" w:rsidP="00EA4536">
      <w:pPr>
        <w:pStyle w:val="31"/>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lastRenderedPageBreak/>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rsidR="00A574AC" w:rsidRPr="00DF093C">
        <w:t xml:space="preserve">по форме </w:t>
      </w:r>
      <w:r w:rsidR="00A574AC" w:rsidRPr="00A574AC">
        <w:t>Приложения № 6</w:t>
      </w:r>
      <w:r w:rsidR="00A574AC" w:rsidRPr="00DF093C">
        <w:t xml:space="preserve">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sidR="00A574AC">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lastRenderedPageBreak/>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1"/>
        <w:tabs>
          <w:tab w:val="left" w:pos="0"/>
          <w:tab w:val="left" w:pos="1080"/>
        </w:tabs>
        <w:adjustRightInd w:val="0"/>
        <w:ind w:left="0" w:firstLine="709"/>
        <w:textAlignment w:val="auto"/>
        <w:rPr>
          <w:sz w:val="16"/>
          <w:szCs w:val="16"/>
        </w:rPr>
      </w:pPr>
    </w:p>
    <w:p w:rsidR="00EA4536" w:rsidRPr="0060762F" w:rsidRDefault="004A080C" w:rsidP="004A080C">
      <w:pPr>
        <w:pStyle w:val="22"/>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средств в качестве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2"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3" w:name="sub_1020"/>
      <w:bookmarkEnd w:id="2"/>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3"/>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0"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6F66BE" w:rsidRDefault="006F66BE" w:rsidP="00EA4536">
      <w:pPr>
        <w:widowControl w:val="0"/>
        <w:autoSpaceDE w:val="0"/>
        <w:autoSpaceDN w:val="0"/>
        <w:adjustRightInd w:val="0"/>
        <w:spacing w:after="0"/>
        <w:ind w:firstLine="709"/>
      </w:pPr>
    </w:p>
    <w:p w:rsidR="006F66BE" w:rsidRDefault="006F66BE"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2"/>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1"/>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1"/>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w:t>
      </w:r>
      <w:r w:rsidR="007A3770">
        <w:t xml:space="preserve">ер платы за содержание и ремонт </w:t>
      </w:r>
      <w:r w:rsidRPr="00DF093C">
        <w:t>жилого помещения за вы</w:t>
      </w:r>
      <w:r w:rsidR="007A3770">
        <w:t xml:space="preserve">полнение перечня работ и услуг, </w:t>
      </w:r>
      <w:r w:rsidRPr="00DF093C">
        <w:t>предусмотренного </w:t>
      </w:r>
      <w:r w:rsidRPr="00E45C0F">
        <w:t xml:space="preserve">Приложением № </w:t>
      </w:r>
      <w:r w:rsidR="00D13E6B">
        <w:t>2</w:t>
      </w:r>
      <w:r w:rsidRPr="00DF093C">
        <w:t xml:space="preserve"> к конкурсной до</w:t>
      </w:r>
      <w:r w:rsidR="007A3770">
        <w:t xml:space="preserve">кументации, меньший, чем размер </w:t>
      </w:r>
      <w:r w:rsidRPr="00DF093C">
        <w:t xml:space="preserve">платы за содержание и ремонт </w:t>
      </w:r>
      <w:r w:rsidRPr="00DF093C">
        <w:lastRenderedPageBreak/>
        <w:t>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
    <w:p w:rsidR="00EA4536" w:rsidRDefault="00EA4536" w:rsidP="00EA4536">
      <w:pPr>
        <w:pStyle w:val="s1"/>
        <w:shd w:val="clear" w:color="auto" w:fill="FFFFFF"/>
        <w:suppressAutoHyphens/>
        <w:spacing w:before="0" w:beforeAutospacing="0" w:after="0" w:afterAutospacing="0"/>
        <w:ind w:firstLine="709"/>
        <w:jc w:val="both"/>
      </w:pPr>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4536" w:rsidRDefault="00EA4536" w:rsidP="00EA4536">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w:t>
      </w:r>
      <w:r w:rsidRPr="007A3770">
        <w:t xml:space="preserve">приложению № </w:t>
      </w:r>
      <w:r w:rsidR="00105697">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D13E6B">
        <w:t>2</w:t>
      </w:r>
      <w:r w:rsidRPr="00DF093C">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r w:rsidRPr="008E712A">
        <w:t>www.torgi.gov.ru</w:t>
      </w:r>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EA4536" w:rsidRPr="00D67231" w:rsidRDefault="00EA4536" w:rsidP="00EA4536">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3"/>
          <w:color w:val="auto"/>
        </w:rPr>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r w:rsidRPr="003030A4">
        <w:lastRenderedPageBreak/>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1"/>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1"/>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 xml:space="preserve">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w:t>
      </w:r>
      <w:r w:rsidRPr="003714A4">
        <w:lastRenderedPageBreak/>
        <w:t>конкурса размер платы за содержание и ремонт жилого помещения и подавшему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
    <w:p w:rsidR="00EA4536" w:rsidRDefault="00EA4536" w:rsidP="00EA4536">
      <w:pPr>
        <w:spacing w:after="0"/>
        <w:ind w:firstLine="709"/>
        <w:contextualSpacing/>
      </w:pPr>
      <w:r w:rsidRPr="00D81934">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3"/>
          <w:color w:val="auto"/>
          <w:u w:val="none"/>
        </w:rPr>
        <w:t>Приложением</w:t>
      </w:r>
      <w:r w:rsidRPr="00DF093C">
        <w:t xml:space="preserve"> № </w:t>
      </w:r>
      <w:r w:rsidR="00D13E6B">
        <w:t>2</w:t>
      </w:r>
      <w:r w:rsidRPr="00DF093C">
        <w:t xml:space="preserve">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 xml:space="preserve">Плата за жилое помещение вносится ежемесячно до </w:t>
      </w:r>
      <w:r w:rsidR="001B2938">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1"/>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1"/>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lastRenderedPageBreak/>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обязательств сторон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lastRenderedPageBreak/>
        <w:t>О</w:t>
      </w:r>
      <w:r w:rsidRPr="000B6E6E">
        <w:t>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 xml:space="preserve">представитель Управляющей организации не прибыл для проверки факта нарушения или если признаки нарушения могут исчезнуть или быть </w:t>
      </w:r>
      <w:r w:rsidRPr="0060762F">
        <w:lastRenderedPageBreak/>
        <w:t>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EA4536" w:rsidRPr="0060762F" w:rsidRDefault="00EA4536" w:rsidP="00EA4536">
      <w:pPr>
        <w:spacing w:after="0"/>
        <w:ind w:firstLine="709"/>
      </w:pP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Условия продления срока действия договоров управления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firstRow="0" w:lastRow="0" w:firstColumn="0" w:lastColumn="0" w:noHBand="0" w:noVBand="0"/>
      </w:tblPr>
      <w:tblGrid>
        <w:gridCol w:w="851"/>
        <w:gridCol w:w="3373"/>
        <w:gridCol w:w="5528"/>
      </w:tblGrid>
      <w:tr w:rsidR="009C525C" w:rsidRPr="00692E55" w:rsidTr="00B442CB">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956DF9">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56036" w:rsidP="005F5381">
            <w:pPr>
              <w:suppressAutoHyphens w:val="0"/>
              <w:spacing w:after="0"/>
              <w:rPr>
                <w:lang w:eastAsia="ru-RU"/>
              </w:rPr>
            </w:pPr>
            <w:r>
              <w:rPr>
                <w:sz w:val="22"/>
                <w:szCs w:val="22"/>
              </w:rPr>
              <w:t>Администрация Сузунского района</w:t>
            </w:r>
            <w:r w:rsidR="009C525C" w:rsidRPr="00207137">
              <w:rPr>
                <w:sz w:val="22"/>
                <w:szCs w:val="22"/>
                <w:lang w:eastAsia="ru-RU"/>
              </w:rPr>
              <w:t>,</w:t>
            </w:r>
            <w:r w:rsidR="009C525C" w:rsidRPr="00941F18">
              <w:rPr>
                <w:sz w:val="22"/>
                <w:szCs w:val="22"/>
                <w:lang w:eastAsia="ru-RU"/>
              </w:rPr>
              <w:t xml:space="preserve"> адрес места нахождения, почтовый адрес: </w:t>
            </w:r>
            <w:r>
              <w:rPr>
                <w:sz w:val="22"/>
                <w:szCs w:val="22"/>
                <w:lang w:eastAsia="ru-RU"/>
              </w:rPr>
              <w:t>633623</w:t>
            </w:r>
            <w:r w:rsidR="00207137">
              <w:rPr>
                <w:sz w:val="22"/>
                <w:szCs w:val="22"/>
                <w:lang w:eastAsia="ru-RU"/>
              </w:rPr>
              <w:t xml:space="preserve">, </w:t>
            </w:r>
            <w:r>
              <w:rPr>
                <w:sz w:val="22"/>
                <w:szCs w:val="22"/>
                <w:lang w:eastAsia="ru-RU"/>
              </w:rPr>
              <w:t>Новосибирская область</w:t>
            </w:r>
            <w:r w:rsidR="00207137" w:rsidRPr="00207137">
              <w:rPr>
                <w:sz w:val="22"/>
                <w:szCs w:val="22"/>
              </w:rPr>
              <w:t xml:space="preserve">, </w:t>
            </w:r>
            <w:r>
              <w:rPr>
                <w:sz w:val="22"/>
                <w:szCs w:val="22"/>
              </w:rPr>
              <w:t>Сузунский</w:t>
            </w:r>
            <w:r w:rsidR="00207137" w:rsidRPr="00207137">
              <w:rPr>
                <w:sz w:val="22"/>
                <w:szCs w:val="22"/>
              </w:rPr>
              <w:t xml:space="preserve"> муниципальный район, </w:t>
            </w:r>
            <w:r>
              <w:rPr>
                <w:sz w:val="22"/>
                <w:szCs w:val="22"/>
              </w:rPr>
              <w:t>р.</w:t>
            </w:r>
            <w:r w:rsidR="005F04A1">
              <w:rPr>
                <w:sz w:val="22"/>
                <w:szCs w:val="22"/>
              </w:rPr>
              <w:t xml:space="preserve"> </w:t>
            </w:r>
            <w:r>
              <w:rPr>
                <w:sz w:val="22"/>
                <w:szCs w:val="22"/>
              </w:rPr>
              <w:t>п. Сузун</w:t>
            </w:r>
            <w:r w:rsidR="00207137">
              <w:rPr>
                <w:sz w:val="22"/>
                <w:szCs w:val="22"/>
              </w:rPr>
              <w:t>, у</w:t>
            </w:r>
            <w:r w:rsidR="00540A68">
              <w:rPr>
                <w:sz w:val="22"/>
                <w:szCs w:val="22"/>
              </w:rPr>
              <w:t xml:space="preserve">л. </w:t>
            </w:r>
            <w:r>
              <w:rPr>
                <w:sz w:val="22"/>
                <w:szCs w:val="22"/>
              </w:rPr>
              <w:t>Ленина</w:t>
            </w:r>
            <w:r w:rsidR="00540A68">
              <w:rPr>
                <w:sz w:val="22"/>
                <w:szCs w:val="22"/>
              </w:rPr>
              <w:t xml:space="preserve">, д. </w:t>
            </w:r>
            <w:r>
              <w:rPr>
                <w:sz w:val="22"/>
                <w:szCs w:val="22"/>
              </w:rPr>
              <w:t>5</w:t>
            </w:r>
            <w:r w:rsidR="00207137">
              <w:rPr>
                <w:sz w:val="22"/>
                <w:szCs w:val="22"/>
                <w:lang w:eastAsia="ru-RU"/>
              </w:rPr>
              <w:t>,</w:t>
            </w:r>
            <w:r w:rsidR="00540A68">
              <w:rPr>
                <w:sz w:val="22"/>
                <w:szCs w:val="22"/>
                <w:lang w:eastAsia="ru-RU"/>
              </w:rPr>
              <w:t xml:space="preserve"> </w:t>
            </w:r>
            <w:r w:rsidR="009C525C" w:rsidRPr="00692E55">
              <w:rPr>
                <w:sz w:val="22"/>
                <w:szCs w:val="22"/>
                <w:lang w:eastAsia="ru-RU"/>
              </w:rPr>
              <w:t xml:space="preserve">адрес электронной почты: </w:t>
            </w:r>
            <w:proofErr w:type="spellStart"/>
            <w:r>
              <w:rPr>
                <w:sz w:val="22"/>
                <w:szCs w:val="22"/>
                <w:lang w:val="en-US" w:eastAsia="ru-RU"/>
              </w:rPr>
              <w:t>adm</w:t>
            </w:r>
            <w:proofErr w:type="spellEnd"/>
            <w:r w:rsidR="00207137" w:rsidRPr="00207137">
              <w:rPr>
                <w:sz w:val="22"/>
                <w:szCs w:val="22"/>
                <w:lang w:eastAsia="ru-RU"/>
              </w:rPr>
              <w:t>@</w:t>
            </w:r>
            <w:proofErr w:type="spellStart"/>
            <w:r>
              <w:rPr>
                <w:sz w:val="22"/>
                <w:szCs w:val="22"/>
                <w:lang w:val="en-US" w:eastAsia="ru-RU"/>
              </w:rPr>
              <w:t>suzunadm</w:t>
            </w:r>
            <w:proofErr w:type="spellEnd"/>
            <w:r w:rsidR="009C525C" w:rsidRPr="00692E55">
              <w:rPr>
                <w:sz w:val="22"/>
                <w:szCs w:val="22"/>
                <w:lang w:eastAsia="ru-RU"/>
              </w:rPr>
              <w:t>.</w:t>
            </w:r>
            <w:proofErr w:type="spellStart"/>
            <w:r w:rsidR="009C525C" w:rsidRPr="00692E55">
              <w:rPr>
                <w:sz w:val="22"/>
                <w:szCs w:val="22"/>
                <w:lang w:eastAsia="ru-RU"/>
              </w:rPr>
              <w:t>ru</w:t>
            </w:r>
            <w:proofErr w:type="spellEnd"/>
            <w:r w:rsidR="009C525C" w:rsidRPr="00692E55">
              <w:rPr>
                <w:sz w:val="22"/>
                <w:szCs w:val="22"/>
                <w:lang w:eastAsia="ru-RU"/>
              </w:rPr>
              <w:t>, тел.</w:t>
            </w:r>
            <w:r w:rsidR="00BA4417">
              <w:rPr>
                <w:sz w:val="22"/>
                <w:szCs w:val="22"/>
                <w:lang w:eastAsia="ru-RU"/>
              </w:rPr>
              <w:t xml:space="preserve"> </w:t>
            </w:r>
            <w:r w:rsidR="009C525C">
              <w:rPr>
                <w:sz w:val="22"/>
                <w:szCs w:val="22"/>
                <w:lang w:eastAsia="ru-RU"/>
              </w:rPr>
              <w:t>(</w:t>
            </w:r>
            <w:r w:rsidR="00207137" w:rsidRPr="00207137">
              <w:rPr>
                <w:sz w:val="22"/>
                <w:szCs w:val="22"/>
                <w:lang w:eastAsia="ru-RU"/>
              </w:rPr>
              <w:t>8</w:t>
            </w:r>
            <w:r>
              <w:rPr>
                <w:sz w:val="22"/>
                <w:szCs w:val="22"/>
                <w:lang w:eastAsia="ru-RU"/>
              </w:rPr>
              <w:t>38346</w:t>
            </w:r>
            <w:r w:rsidR="009C525C">
              <w:rPr>
                <w:sz w:val="22"/>
                <w:szCs w:val="22"/>
                <w:lang w:eastAsia="ru-RU"/>
              </w:rPr>
              <w:t>) 2</w:t>
            </w:r>
            <w:r w:rsidR="00E11B6A">
              <w:rPr>
                <w:sz w:val="22"/>
                <w:szCs w:val="22"/>
                <w:lang w:eastAsia="ru-RU"/>
              </w:rPr>
              <w:t>2550, (838346) 21651</w:t>
            </w:r>
          </w:p>
          <w:p w:rsidR="009C525C" w:rsidRPr="00562EA1" w:rsidRDefault="009C525C" w:rsidP="005F5381">
            <w:pPr>
              <w:suppressAutoHyphens w:val="0"/>
              <w:spacing w:after="0"/>
              <w:rPr>
                <w:lang w:eastAsia="ru-RU"/>
              </w:rPr>
            </w:pPr>
            <w:r>
              <w:rPr>
                <w:sz w:val="22"/>
                <w:szCs w:val="22"/>
                <w:lang w:eastAsia="ru-RU"/>
              </w:rPr>
              <w:lastRenderedPageBreak/>
              <w:t>Контактные лица организатора:</w:t>
            </w:r>
          </w:p>
          <w:p w:rsidR="009C525C" w:rsidRPr="00562EA1" w:rsidRDefault="00956036" w:rsidP="00A97C4D">
            <w:pPr>
              <w:suppressAutoHyphens w:val="0"/>
              <w:spacing w:after="0"/>
              <w:rPr>
                <w:lang w:eastAsia="ru-RU"/>
              </w:rPr>
            </w:pPr>
            <w:r>
              <w:rPr>
                <w:sz w:val="22"/>
                <w:szCs w:val="22"/>
                <w:lang w:eastAsia="ru-RU"/>
              </w:rPr>
              <w:t>Заместитель начальника управления жилищно-коммунального хозяйства и газификации администрации Сузунского района</w:t>
            </w:r>
            <w:r w:rsidR="00830AE5">
              <w:rPr>
                <w:sz w:val="22"/>
                <w:szCs w:val="22"/>
                <w:lang w:eastAsia="ru-RU"/>
              </w:rPr>
              <w:t xml:space="preserve"> </w:t>
            </w:r>
            <w:r w:rsidR="009C525C" w:rsidRPr="00941F18">
              <w:rPr>
                <w:sz w:val="22"/>
                <w:szCs w:val="22"/>
                <w:lang w:eastAsia="ru-RU"/>
              </w:rPr>
              <w:t xml:space="preserve">– </w:t>
            </w:r>
            <w:r>
              <w:rPr>
                <w:sz w:val="22"/>
                <w:szCs w:val="22"/>
                <w:lang w:eastAsia="ru-RU"/>
              </w:rPr>
              <w:t>Симачева Татьяна Николаевна</w:t>
            </w:r>
            <w:r w:rsidR="0024328E">
              <w:rPr>
                <w:sz w:val="22"/>
                <w:szCs w:val="22"/>
                <w:lang w:eastAsia="ru-RU"/>
              </w:rPr>
              <w:t xml:space="preserve">, телефон: </w:t>
            </w:r>
            <w:r w:rsidR="00BA4417">
              <w:rPr>
                <w:sz w:val="22"/>
                <w:szCs w:val="22"/>
                <w:lang w:eastAsia="ru-RU"/>
              </w:rPr>
              <w:t>(</w:t>
            </w:r>
            <w:r>
              <w:rPr>
                <w:sz w:val="22"/>
                <w:szCs w:val="22"/>
                <w:lang w:eastAsia="ru-RU"/>
              </w:rPr>
              <w:t>838346)</w:t>
            </w:r>
            <w:r w:rsidR="0024328E">
              <w:rPr>
                <w:sz w:val="22"/>
                <w:szCs w:val="22"/>
                <w:lang w:eastAsia="ru-RU"/>
              </w:rPr>
              <w:t>2</w:t>
            </w:r>
            <w:r w:rsidR="009D56CF">
              <w:rPr>
                <w:sz w:val="22"/>
                <w:szCs w:val="22"/>
                <w:lang w:eastAsia="ru-RU"/>
              </w:rPr>
              <w:t>1</w:t>
            </w:r>
            <w:r>
              <w:rPr>
                <w:sz w:val="22"/>
                <w:szCs w:val="22"/>
                <w:lang w:eastAsia="ru-RU"/>
              </w:rPr>
              <w:t>651</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lastRenderedPageBreak/>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22027" w:rsidRDefault="00522027" w:rsidP="00D03ABD">
            <w:pPr>
              <w:suppressAutoHyphens w:val="0"/>
              <w:spacing w:after="0"/>
              <w:jc w:val="left"/>
              <w:rPr>
                <w:lang w:eastAsia="ru-RU"/>
              </w:rPr>
            </w:pPr>
            <w:r w:rsidRPr="00522027">
              <w:rPr>
                <w:sz w:val="22"/>
                <w:szCs w:val="22"/>
              </w:rPr>
              <w:t>Реквизиты банковского счета для перечисления финансового обеспечения заявки на участие в конкурсе:</w:t>
            </w:r>
            <w:r w:rsidRPr="00522027">
              <w:rPr>
                <w:sz w:val="22"/>
                <w:szCs w:val="22"/>
                <w:lang w:eastAsia="ru-RU"/>
              </w:rPr>
              <w:t xml:space="preserve"> </w:t>
            </w:r>
          </w:p>
        </w:tc>
        <w:tc>
          <w:tcPr>
            <w:tcW w:w="5528" w:type="dxa"/>
            <w:tcBorders>
              <w:top w:val="single" w:sz="4" w:space="0" w:color="auto"/>
              <w:left w:val="single" w:sz="4" w:space="0" w:color="auto"/>
              <w:bottom w:val="single" w:sz="4" w:space="0" w:color="auto"/>
              <w:right w:val="single" w:sz="4" w:space="0" w:color="auto"/>
            </w:tcBorders>
          </w:tcPr>
          <w:p w:rsidR="009C525C" w:rsidRPr="00522027" w:rsidRDefault="009C525C" w:rsidP="00613078">
            <w:pPr>
              <w:spacing w:after="0"/>
              <w:rPr>
                <w:sz w:val="28"/>
                <w:szCs w:val="28"/>
              </w:rPr>
            </w:pP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4975E5">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hyperlink r:id="rId12" w:history="1">
              <w:r w:rsidRPr="00941F18">
                <w:rPr>
                  <w:sz w:val="22"/>
                  <w:szCs w:val="22"/>
                  <w:lang w:eastAsia="ru-RU"/>
                </w:rPr>
                <w:t>www.torgi.gov.ru</w:t>
              </w:r>
            </w:hyperlink>
            <w:r w:rsidR="004975E5">
              <w:rPr>
                <w:rStyle w:val="a3"/>
                <w:color w:val="000000" w:themeColor="text1"/>
                <w:sz w:val="22"/>
                <w:szCs w:val="22"/>
                <w:lang w:eastAsia="ru-RU"/>
              </w:rPr>
              <w:t xml:space="preserve"> </w:t>
            </w:r>
            <w:r w:rsidRPr="00DB54D6">
              <w:rPr>
                <w:sz w:val="22"/>
                <w:szCs w:val="22"/>
                <w:lang w:eastAsia="ru-RU"/>
              </w:rPr>
              <w:t xml:space="preserve">и доступна для ознакомления всем заинтересованным лицам.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w:t>
            </w:r>
            <w:proofErr w:type="spellStart"/>
            <w:r w:rsidR="00DE6035">
              <w:rPr>
                <w:sz w:val="22"/>
                <w:szCs w:val="22"/>
                <w:lang w:eastAsia="ru-RU"/>
              </w:rPr>
              <w:t>флеш</w:t>
            </w:r>
            <w:proofErr w:type="spellEnd"/>
            <w:r w:rsidR="00DE6035">
              <w:rPr>
                <w:sz w:val="22"/>
                <w:szCs w:val="22"/>
                <w:lang w:eastAsia="ru-RU"/>
              </w:rPr>
              <w:t>-накопитель. Конкурсную документацию можно скачать с официальн</w:t>
            </w:r>
            <w:r w:rsidR="00DE6035" w:rsidRPr="003F41EB">
              <w:rPr>
                <w:sz w:val="22"/>
                <w:szCs w:val="22"/>
                <w:lang w:eastAsia="ru-RU"/>
              </w:rPr>
              <w:t xml:space="preserve">ого сайта </w:t>
            </w:r>
            <w:proofErr w:type="spellStart"/>
            <w:r w:rsidR="00DE6035" w:rsidRPr="003F41EB">
              <w:rPr>
                <w:sz w:val="22"/>
                <w:szCs w:val="22"/>
                <w:lang w:val="en-US" w:eastAsia="ru-RU"/>
              </w:rPr>
              <w:t>torgi</w:t>
            </w:r>
            <w:proofErr w:type="spellEnd"/>
            <w:r w:rsidR="00DE6035" w:rsidRPr="003F41EB">
              <w:rPr>
                <w:sz w:val="22"/>
                <w:szCs w:val="22"/>
                <w:lang w:eastAsia="ru-RU"/>
              </w:rPr>
              <w:t>.</w:t>
            </w:r>
            <w:r w:rsidR="00DE6035" w:rsidRPr="003F41EB">
              <w:rPr>
                <w:sz w:val="22"/>
                <w:szCs w:val="22"/>
                <w:lang w:val="en-US" w:eastAsia="ru-RU"/>
              </w:rPr>
              <w:t>gov</w:t>
            </w:r>
            <w:r w:rsidR="00DE6035" w:rsidRPr="003F41EB">
              <w:rPr>
                <w:sz w:val="22"/>
                <w:szCs w:val="22"/>
                <w:lang w:eastAsia="ru-RU"/>
              </w:rPr>
              <w:t>.</w:t>
            </w:r>
            <w:proofErr w:type="spellStart"/>
            <w:r w:rsidR="00DE6035" w:rsidRPr="003F41EB">
              <w:rPr>
                <w:sz w:val="22"/>
                <w:szCs w:val="22"/>
                <w:lang w:val="en-US" w:eastAsia="ru-RU"/>
              </w:rPr>
              <w:t>ru</w:t>
            </w:r>
            <w:proofErr w:type="spellEnd"/>
            <w:r w:rsidR="004975E5" w:rsidRPr="003F41EB">
              <w:rPr>
                <w:sz w:val="22"/>
                <w:szCs w:val="22"/>
                <w:lang w:eastAsia="ru-RU"/>
              </w:rPr>
              <w:t xml:space="preserve">. </w:t>
            </w:r>
            <w:r w:rsidRPr="003F41EB">
              <w:rPr>
                <w:sz w:val="22"/>
                <w:szCs w:val="22"/>
                <w:lang w:eastAsia="ru-RU"/>
              </w:rPr>
              <w:t xml:space="preserve">Адрес для подачи заявления: </w:t>
            </w:r>
            <w:r w:rsidR="00956036" w:rsidRPr="003F41EB">
              <w:rPr>
                <w:sz w:val="22"/>
                <w:szCs w:val="22"/>
                <w:lang w:eastAsia="ru-RU"/>
              </w:rPr>
              <w:t>633623</w:t>
            </w:r>
            <w:r w:rsidR="00540A68" w:rsidRPr="003F41EB">
              <w:rPr>
                <w:sz w:val="22"/>
                <w:szCs w:val="22"/>
                <w:lang w:eastAsia="ru-RU"/>
              </w:rPr>
              <w:t xml:space="preserve">, </w:t>
            </w:r>
            <w:r w:rsidR="00F33A18" w:rsidRPr="003F41EB">
              <w:rPr>
                <w:sz w:val="22"/>
                <w:szCs w:val="22"/>
                <w:lang w:eastAsia="ru-RU"/>
              </w:rPr>
              <w:t xml:space="preserve">Новосибирская обл., Сузунский район, </w:t>
            </w:r>
            <w:proofErr w:type="spellStart"/>
            <w:r w:rsidR="00F33A18" w:rsidRPr="003F41EB">
              <w:rPr>
                <w:sz w:val="22"/>
                <w:szCs w:val="22"/>
                <w:lang w:eastAsia="ru-RU"/>
              </w:rPr>
              <w:t>р.п</w:t>
            </w:r>
            <w:proofErr w:type="spellEnd"/>
            <w:r w:rsidR="00F33A18" w:rsidRPr="003F41EB">
              <w:rPr>
                <w:sz w:val="22"/>
                <w:szCs w:val="22"/>
                <w:lang w:eastAsia="ru-RU"/>
              </w:rPr>
              <w:t xml:space="preserve">. Сузун, ул. Ленина, д. 58, </w:t>
            </w:r>
            <w:proofErr w:type="spellStart"/>
            <w:r w:rsidR="00F33A18" w:rsidRPr="003F41EB">
              <w:rPr>
                <w:sz w:val="22"/>
                <w:szCs w:val="22"/>
                <w:lang w:eastAsia="ru-RU"/>
              </w:rPr>
              <w:t>каб</w:t>
            </w:r>
            <w:proofErr w:type="spellEnd"/>
            <w:r w:rsidR="00F33A18" w:rsidRPr="003F41EB">
              <w:rPr>
                <w:sz w:val="22"/>
                <w:szCs w:val="22"/>
                <w:lang w:eastAsia="ru-RU"/>
              </w:rPr>
              <w:t>. 8</w:t>
            </w:r>
          </w:p>
          <w:p w:rsidR="009C525C" w:rsidRPr="00562EA1" w:rsidRDefault="009C525C" w:rsidP="00725398">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Pr>
                <w:sz w:val="22"/>
                <w:szCs w:val="22"/>
                <w:lang w:eastAsia="ru-RU"/>
              </w:rPr>
              <w:t xml:space="preserve"> можно с 0</w:t>
            </w:r>
            <w:r w:rsidR="00956036">
              <w:rPr>
                <w:sz w:val="22"/>
                <w:szCs w:val="22"/>
                <w:lang w:eastAsia="ru-RU"/>
              </w:rPr>
              <w:t>8</w:t>
            </w:r>
            <w:r>
              <w:rPr>
                <w:sz w:val="22"/>
                <w:szCs w:val="22"/>
                <w:lang w:eastAsia="ru-RU"/>
              </w:rPr>
              <w:t>.00 до 1</w:t>
            </w:r>
            <w:r w:rsidR="00725398">
              <w:rPr>
                <w:sz w:val="22"/>
                <w:szCs w:val="22"/>
                <w:lang w:eastAsia="ru-RU"/>
              </w:rPr>
              <w:t>7</w:t>
            </w:r>
            <w:r>
              <w:rPr>
                <w:sz w:val="22"/>
                <w:szCs w:val="22"/>
                <w:lang w:eastAsia="ru-RU"/>
              </w:rPr>
              <w:t>.</w:t>
            </w:r>
            <w:r w:rsidR="00956036">
              <w:rPr>
                <w:sz w:val="22"/>
                <w:szCs w:val="22"/>
                <w:lang w:eastAsia="ru-RU"/>
              </w:rPr>
              <w:t>15</w:t>
            </w:r>
            <w:r>
              <w:rPr>
                <w:sz w:val="22"/>
                <w:szCs w:val="22"/>
                <w:lang w:eastAsia="ru-RU"/>
              </w:rPr>
              <w:t xml:space="preserve"> (перерыв на обед с 1</w:t>
            </w:r>
            <w:r w:rsidR="00725398">
              <w:rPr>
                <w:sz w:val="22"/>
                <w:szCs w:val="22"/>
                <w:lang w:eastAsia="ru-RU"/>
              </w:rPr>
              <w:t>3</w:t>
            </w:r>
            <w:r>
              <w:rPr>
                <w:sz w:val="22"/>
                <w:szCs w:val="22"/>
                <w:lang w:eastAsia="ru-RU"/>
              </w:rPr>
              <w:t>.00 до 1</w:t>
            </w:r>
            <w:r w:rsidR="00725398">
              <w:rPr>
                <w:sz w:val="22"/>
                <w:szCs w:val="22"/>
                <w:lang w:eastAsia="ru-RU"/>
              </w:rPr>
              <w:t>4</w:t>
            </w:r>
            <w:r>
              <w:rPr>
                <w:sz w:val="22"/>
                <w:szCs w:val="22"/>
                <w:lang w:eastAsia="ru-RU"/>
              </w:rPr>
              <w:t xml:space="preserve">.00) с понедельника по </w:t>
            </w:r>
            <w:r w:rsidR="00956036">
              <w:rPr>
                <w:sz w:val="22"/>
                <w:szCs w:val="22"/>
                <w:lang w:eastAsia="ru-RU"/>
              </w:rPr>
              <w:t xml:space="preserve">четверг, с 08.00 до 16.00 (перерыв на обед с 13.00 до 14.00) в </w:t>
            </w:r>
            <w:r>
              <w:rPr>
                <w:sz w:val="22"/>
                <w:szCs w:val="22"/>
                <w:lang w:eastAsia="ru-RU"/>
              </w:rPr>
              <w:t>пятницу.</w:t>
            </w:r>
          </w:p>
        </w:tc>
      </w:tr>
      <w:tr w:rsidR="009C525C" w:rsidRPr="00692E55" w:rsidTr="00956DF9">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725398" w:rsidRPr="00FD0D37" w:rsidRDefault="009C525C" w:rsidP="00725398">
            <w:pPr>
              <w:suppressAutoHyphens w:val="0"/>
              <w:autoSpaceDE w:val="0"/>
              <w:autoSpaceDN w:val="0"/>
              <w:adjustRightInd w:val="0"/>
              <w:spacing w:after="0"/>
              <w:rPr>
                <w:lang w:eastAsia="ru-RU"/>
              </w:rPr>
            </w:pPr>
            <w:r w:rsidRPr="00F3574B">
              <w:rPr>
                <w:sz w:val="22"/>
                <w:szCs w:val="22"/>
                <w:highlight w:val="yellow"/>
                <w:lang w:eastAsia="ru-RU"/>
              </w:rPr>
              <w:t>Прием заявок на участие в конкурсе начинается</w:t>
            </w:r>
            <w:r w:rsidR="00AF3DCE" w:rsidRPr="00F3574B">
              <w:rPr>
                <w:sz w:val="22"/>
                <w:szCs w:val="22"/>
                <w:highlight w:val="yellow"/>
                <w:lang w:eastAsia="ru-RU"/>
              </w:rPr>
              <w:t xml:space="preserve"> </w:t>
            </w:r>
            <w:r w:rsidR="00351CCE">
              <w:rPr>
                <w:b/>
                <w:sz w:val="22"/>
                <w:szCs w:val="22"/>
                <w:highlight w:val="yellow"/>
                <w:lang w:eastAsia="ru-RU"/>
              </w:rPr>
              <w:t>2</w:t>
            </w:r>
            <w:r w:rsidR="00FD0D37">
              <w:rPr>
                <w:b/>
                <w:sz w:val="22"/>
                <w:szCs w:val="22"/>
                <w:highlight w:val="yellow"/>
                <w:lang w:eastAsia="ru-RU"/>
              </w:rPr>
              <w:t>5</w:t>
            </w:r>
            <w:r w:rsidR="00351CCE">
              <w:rPr>
                <w:b/>
                <w:sz w:val="22"/>
                <w:szCs w:val="22"/>
                <w:highlight w:val="yellow"/>
                <w:lang w:eastAsia="ru-RU"/>
              </w:rPr>
              <w:t>.</w:t>
            </w:r>
            <w:r w:rsidR="00F33A18">
              <w:rPr>
                <w:b/>
                <w:sz w:val="22"/>
                <w:szCs w:val="22"/>
                <w:highlight w:val="yellow"/>
                <w:lang w:eastAsia="ru-RU"/>
              </w:rPr>
              <w:t>1</w:t>
            </w:r>
            <w:r w:rsidR="00A03493">
              <w:rPr>
                <w:b/>
                <w:sz w:val="22"/>
                <w:szCs w:val="22"/>
                <w:highlight w:val="yellow"/>
                <w:lang w:eastAsia="ru-RU"/>
              </w:rPr>
              <w:t>2</w:t>
            </w:r>
            <w:r w:rsidR="00A760FE" w:rsidRPr="00F3574B">
              <w:rPr>
                <w:b/>
                <w:sz w:val="22"/>
                <w:szCs w:val="22"/>
                <w:highlight w:val="yellow"/>
                <w:lang w:eastAsia="ru-RU"/>
              </w:rPr>
              <w:t>.</w:t>
            </w:r>
            <w:r w:rsidR="007B1850" w:rsidRPr="00F3574B">
              <w:rPr>
                <w:b/>
                <w:sz w:val="22"/>
                <w:szCs w:val="22"/>
                <w:highlight w:val="yellow"/>
                <w:lang w:eastAsia="ru-RU"/>
              </w:rPr>
              <w:t>2</w:t>
            </w:r>
            <w:r w:rsidR="00D10622" w:rsidRPr="00F3574B">
              <w:rPr>
                <w:b/>
                <w:sz w:val="22"/>
                <w:szCs w:val="22"/>
                <w:highlight w:val="yellow"/>
                <w:lang w:eastAsia="ru-RU"/>
              </w:rPr>
              <w:t>02</w:t>
            </w:r>
            <w:r w:rsidR="00613078" w:rsidRPr="00F3574B">
              <w:rPr>
                <w:b/>
                <w:sz w:val="22"/>
                <w:szCs w:val="22"/>
                <w:highlight w:val="yellow"/>
                <w:lang w:eastAsia="ru-RU"/>
              </w:rPr>
              <w:t>4</w:t>
            </w:r>
            <w:r w:rsidRPr="00F3574B">
              <w:rPr>
                <w:b/>
                <w:sz w:val="22"/>
                <w:szCs w:val="22"/>
                <w:highlight w:val="yellow"/>
                <w:lang w:eastAsia="ru-RU"/>
              </w:rPr>
              <w:t>,</w:t>
            </w:r>
            <w:r w:rsidR="00AD701A" w:rsidRPr="00F3574B">
              <w:rPr>
                <w:sz w:val="22"/>
                <w:szCs w:val="22"/>
                <w:highlight w:val="yellow"/>
                <w:lang w:eastAsia="ru-RU"/>
              </w:rPr>
              <w:t xml:space="preserve"> в день </w:t>
            </w:r>
            <w:r w:rsidRPr="00F3574B">
              <w:rPr>
                <w:sz w:val="22"/>
                <w:szCs w:val="22"/>
                <w:highlight w:val="yellow"/>
                <w:lang w:eastAsia="ru-RU"/>
              </w:rPr>
              <w:t xml:space="preserve">размещения извещения о проведении конкурса на официальном сайте, по адресу: </w:t>
            </w:r>
            <w:r w:rsidR="00F33A18" w:rsidRPr="00956036">
              <w:rPr>
                <w:sz w:val="22"/>
                <w:szCs w:val="22"/>
                <w:highlight w:val="yellow"/>
                <w:lang w:eastAsia="ru-RU"/>
              </w:rPr>
              <w:t xml:space="preserve">633623, </w:t>
            </w:r>
            <w:r w:rsidR="00F33A18">
              <w:rPr>
                <w:sz w:val="22"/>
                <w:szCs w:val="22"/>
                <w:highlight w:val="yellow"/>
                <w:lang w:eastAsia="ru-RU"/>
              </w:rPr>
              <w:t xml:space="preserve">Новосибирская обл., Сузунский район, </w:t>
            </w:r>
            <w:proofErr w:type="spellStart"/>
            <w:r w:rsidR="00F33A18">
              <w:rPr>
                <w:sz w:val="22"/>
                <w:szCs w:val="22"/>
                <w:highlight w:val="yellow"/>
                <w:lang w:eastAsia="ru-RU"/>
              </w:rPr>
              <w:t>р.п</w:t>
            </w:r>
            <w:proofErr w:type="spellEnd"/>
            <w:r w:rsidR="00F33A18">
              <w:rPr>
                <w:sz w:val="22"/>
                <w:szCs w:val="22"/>
                <w:highlight w:val="yellow"/>
                <w:lang w:eastAsia="ru-RU"/>
              </w:rPr>
              <w:t xml:space="preserve">. Сузун, ул. Ленина, д. 58, </w:t>
            </w:r>
            <w:proofErr w:type="spellStart"/>
            <w:r w:rsidR="00F33A18">
              <w:rPr>
                <w:sz w:val="22"/>
                <w:szCs w:val="22"/>
                <w:highlight w:val="yellow"/>
                <w:lang w:eastAsia="ru-RU"/>
              </w:rPr>
              <w:t>каб</w:t>
            </w:r>
            <w:proofErr w:type="spellEnd"/>
            <w:r w:rsidR="00F33A18">
              <w:rPr>
                <w:sz w:val="22"/>
                <w:szCs w:val="22"/>
                <w:highlight w:val="yellow"/>
                <w:lang w:eastAsia="ru-RU"/>
              </w:rPr>
              <w:t>. 8</w:t>
            </w:r>
            <w:r w:rsidR="00725398" w:rsidRPr="00F3574B">
              <w:rPr>
                <w:sz w:val="22"/>
                <w:szCs w:val="22"/>
                <w:highlight w:val="yellow"/>
                <w:lang w:eastAsia="ru-RU"/>
              </w:rPr>
              <w:t>;</w:t>
            </w:r>
          </w:p>
          <w:p w:rsidR="009C525C" w:rsidRPr="00562EA1" w:rsidRDefault="009C525C" w:rsidP="00725398">
            <w:pPr>
              <w:suppressAutoHyphens w:val="0"/>
              <w:autoSpaceDE w:val="0"/>
              <w:autoSpaceDN w:val="0"/>
              <w:adjustRightInd w:val="0"/>
              <w:spacing w:after="0"/>
              <w:rPr>
                <w:lang w:eastAsia="ru-RU"/>
              </w:rPr>
            </w:pPr>
            <w:r w:rsidRPr="00F3574B">
              <w:rPr>
                <w:sz w:val="22"/>
                <w:szCs w:val="22"/>
                <w:highlight w:val="yellow"/>
                <w:lang w:eastAsia="ru-RU"/>
              </w:rPr>
              <w:t xml:space="preserve"> </w:t>
            </w:r>
            <w:r w:rsidR="00F33A18">
              <w:rPr>
                <w:sz w:val="22"/>
                <w:szCs w:val="22"/>
                <w:lang w:eastAsia="ru-RU"/>
              </w:rPr>
              <w:t xml:space="preserve">с 08.00 до 17.15 (перерыв на обед с 13.00 до 14.00) с понедельника по четверг, с 08.00 до 16.00 (перерыв на обед с 13.00 до 14.00) в </w:t>
            </w:r>
            <w:r w:rsidR="00F33A18" w:rsidRPr="00182D40">
              <w:rPr>
                <w:sz w:val="22"/>
                <w:szCs w:val="22"/>
                <w:lang w:eastAsia="ru-RU"/>
              </w:rPr>
              <w:t>пятницу</w:t>
            </w:r>
            <w:r w:rsidRPr="00182D40">
              <w:rPr>
                <w:sz w:val="22"/>
                <w:szCs w:val="22"/>
                <w:lang w:eastAsia="ru-RU"/>
              </w:rPr>
              <w:t>,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F3574B" w:rsidRDefault="00F33A18" w:rsidP="00B24FCB">
            <w:pPr>
              <w:suppressAutoHyphens w:val="0"/>
              <w:autoSpaceDE w:val="0"/>
              <w:autoSpaceDN w:val="0"/>
              <w:adjustRightInd w:val="0"/>
              <w:spacing w:after="0"/>
              <w:rPr>
                <w:highlight w:val="yellow"/>
                <w:lang w:eastAsia="ru-RU"/>
              </w:rPr>
            </w:pPr>
            <w:r w:rsidRPr="00956036">
              <w:rPr>
                <w:sz w:val="22"/>
                <w:szCs w:val="22"/>
                <w:highlight w:val="yellow"/>
                <w:lang w:eastAsia="ru-RU"/>
              </w:rPr>
              <w:t xml:space="preserve">633623, </w:t>
            </w:r>
            <w:r>
              <w:rPr>
                <w:sz w:val="22"/>
                <w:szCs w:val="22"/>
                <w:highlight w:val="yellow"/>
                <w:lang w:eastAsia="ru-RU"/>
              </w:rPr>
              <w:t xml:space="preserve">Новосибирская обл., Сузунский район, </w:t>
            </w:r>
            <w:proofErr w:type="spellStart"/>
            <w:r>
              <w:rPr>
                <w:sz w:val="22"/>
                <w:szCs w:val="22"/>
                <w:highlight w:val="yellow"/>
                <w:lang w:eastAsia="ru-RU"/>
              </w:rPr>
              <w:t>р.п</w:t>
            </w:r>
            <w:proofErr w:type="spellEnd"/>
            <w:r>
              <w:rPr>
                <w:sz w:val="22"/>
                <w:szCs w:val="22"/>
                <w:highlight w:val="yellow"/>
                <w:lang w:eastAsia="ru-RU"/>
              </w:rPr>
              <w:t xml:space="preserve">. Сузун, ул. Ленина, д. 58, </w:t>
            </w:r>
            <w:proofErr w:type="spellStart"/>
            <w:r>
              <w:rPr>
                <w:sz w:val="22"/>
                <w:szCs w:val="22"/>
                <w:highlight w:val="yellow"/>
                <w:lang w:eastAsia="ru-RU"/>
              </w:rPr>
              <w:t>каб</w:t>
            </w:r>
            <w:proofErr w:type="spellEnd"/>
            <w:r>
              <w:rPr>
                <w:sz w:val="22"/>
                <w:szCs w:val="22"/>
                <w:highlight w:val="yellow"/>
                <w:lang w:eastAsia="ru-RU"/>
              </w:rPr>
              <w:t xml:space="preserve"> 8</w:t>
            </w:r>
            <w:bookmarkStart w:id="4" w:name="_GoBack"/>
            <w:bookmarkEnd w:id="4"/>
            <w:r w:rsidR="00A304E7" w:rsidRPr="00F3574B">
              <w:rPr>
                <w:sz w:val="22"/>
                <w:szCs w:val="22"/>
                <w:highlight w:val="yellow"/>
                <w:lang w:eastAsia="ru-RU"/>
              </w:rPr>
              <w:t>–</w:t>
            </w:r>
            <w:r w:rsidR="00613078" w:rsidRPr="00F3574B">
              <w:rPr>
                <w:b/>
                <w:sz w:val="22"/>
                <w:szCs w:val="22"/>
                <w:highlight w:val="yellow"/>
                <w:lang w:eastAsia="ru-RU"/>
              </w:rPr>
              <w:t>2</w:t>
            </w:r>
            <w:r w:rsidR="00FD0D37">
              <w:rPr>
                <w:b/>
                <w:sz w:val="22"/>
                <w:szCs w:val="22"/>
                <w:highlight w:val="yellow"/>
                <w:lang w:eastAsia="ru-RU"/>
              </w:rPr>
              <w:t>7</w:t>
            </w:r>
            <w:r w:rsidR="000816E9" w:rsidRPr="00F3574B">
              <w:rPr>
                <w:b/>
                <w:sz w:val="22"/>
                <w:szCs w:val="22"/>
                <w:highlight w:val="yellow"/>
                <w:lang w:eastAsia="ru-RU"/>
              </w:rPr>
              <w:t>.</w:t>
            </w:r>
            <w:r>
              <w:rPr>
                <w:b/>
                <w:sz w:val="22"/>
                <w:szCs w:val="22"/>
                <w:highlight w:val="yellow"/>
                <w:lang w:eastAsia="ru-RU"/>
              </w:rPr>
              <w:t>01</w:t>
            </w:r>
            <w:r w:rsidR="00A760FE" w:rsidRPr="00F3574B">
              <w:rPr>
                <w:b/>
                <w:sz w:val="22"/>
                <w:szCs w:val="22"/>
                <w:highlight w:val="yellow"/>
                <w:lang w:eastAsia="ru-RU"/>
              </w:rPr>
              <w:t>.</w:t>
            </w:r>
            <w:r w:rsidR="00A304E7" w:rsidRPr="00F3574B">
              <w:rPr>
                <w:b/>
                <w:sz w:val="22"/>
                <w:szCs w:val="22"/>
                <w:highlight w:val="yellow"/>
                <w:lang w:eastAsia="ru-RU"/>
              </w:rPr>
              <w:t>202</w:t>
            </w:r>
            <w:r>
              <w:rPr>
                <w:b/>
                <w:sz w:val="22"/>
                <w:szCs w:val="22"/>
                <w:highlight w:val="yellow"/>
                <w:lang w:eastAsia="ru-RU"/>
              </w:rPr>
              <w:t>5</w:t>
            </w:r>
            <w:r w:rsidR="009C525C" w:rsidRPr="00F3574B">
              <w:rPr>
                <w:b/>
                <w:sz w:val="22"/>
                <w:szCs w:val="22"/>
                <w:highlight w:val="yellow"/>
                <w:lang w:eastAsia="ru-RU"/>
              </w:rPr>
              <w:t xml:space="preserve"> в </w:t>
            </w:r>
            <w:r w:rsidR="00613078" w:rsidRPr="00F3574B">
              <w:rPr>
                <w:b/>
                <w:sz w:val="22"/>
                <w:szCs w:val="22"/>
                <w:highlight w:val="yellow"/>
                <w:lang w:eastAsia="ru-RU"/>
              </w:rPr>
              <w:t>10</w:t>
            </w:r>
            <w:r w:rsidR="009C525C" w:rsidRPr="00F3574B">
              <w:rPr>
                <w:b/>
                <w:sz w:val="22"/>
                <w:szCs w:val="22"/>
                <w:highlight w:val="yellow"/>
                <w:lang w:eastAsia="ru-RU"/>
              </w:rPr>
              <w:t>.</w:t>
            </w:r>
            <w:r w:rsidR="00613078" w:rsidRPr="00F3574B">
              <w:rPr>
                <w:b/>
                <w:sz w:val="22"/>
                <w:szCs w:val="22"/>
                <w:highlight w:val="yellow"/>
                <w:lang w:eastAsia="ru-RU"/>
              </w:rPr>
              <w:t>30</w:t>
            </w:r>
            <w:r w:rsidR="009C525C" w:rsidRPr="00F3574B">
              <w:rPr>
                <w:b/>
                <w:sz w:val="22"/>
                <w:szCs w:val="22"/>
                <w:highlight w:val="yellow"/>
                <w:lang w:eastAsia="ru-RU"/>
              </w:rPr>
              <w:t xml:space="preserve"> час</w:t>
            </w:r>
            <w:r w:rsidR="004A1231" w:rsidRPr="00F3574B">
              <w:rPr>
                <w:sz w:val="22"/>
                <w:szCs w:val="22"/>
                <w:highlight w:val="yellow"/>
                <w:lang w:eastAsia="ru-RU"/>
              </w:rPr>
              <w:t>.</w:t>
            </w:r>
          </w:p>
          <w:p w:rsidR="009C525C" w:rsidRPr="00F3574B" w:rsidRDefault="009C525C" w:rsidP="005F5381">
            <w:pPr>
              <w:suppressAutoHyphens w:val="0"/>
              <w:autoSpaceDE w:val="0"/>
              <w:autoSpaceDN w:val="0"/>
              <w:adjustRightInd w:val="0"/>
              <w:spacing w:after="0"/>
              <w:rPr>
                <w:highlight w:val="yellow"/>
                <w:lang w:eastAsia="ru-RU"/>
              </w:rPr>
            </w:pP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F3574B" w:rsidRDefault="00613078" w:rsidP="005F5381">
            <w:pPr>
              <w:suppressAutoHyphens w:val="0"/>
              <w:spacing w:after="0"/>
              <w:rPr>
                <w:b/>
                <w:highlight w:val="yellow"/>
                <w:lang w:eastAsia="ru-RU"/>
              </w:rPr>
            </w:pPr>
            <w:r w:rsidRPr="00F3574B">
              <w:rPr>
                <w:b/>
                <w:sz w:val="22"/>
                <w:szCs w:val="22"/>
                <w:highlight w:val="yellow"/>
                <w:lang w:eastAsia="ru-RU"/>
              </w:rPr>
              <w:t>2</w:t>
            </w:r>
            <w:r w:rsidR="00FD0D37">
              <w:rPr>
                <w:b/>
                <w:sz w:val="22"/>
                <w:szCs w:val="22"/>
                <w:highlight w:val="yellow"/>
                <w:lang w:eastAsia="ru-RU"/>
              </w:rPr>
              <w:t>7</w:t>
            </w:r>
            <w:r w:rsidRPr="00F3574B">
              <w:rPr>
                <w:b/>
                <w:sz w:val="22"/>
                <w:szCs w:val="22"/>
                <w:highlight w:val="yellow"/>
                <w:lang w:eastAsia="ru-RU"/>
              </w:rPr>
              <w:t>.</w:t>
            </w:r>
            <w:r w:rsidR="00F33A18">
              <w:rPr>
                <w:b/>
                <w:sz w:val="22"/>
                <w:szCs w:val="22"/>
                <w:highlight w:val="yellow"/>
                <w:lang w:eastAsia="ru-RU"/>
              </w:rPr>
              <w:t>01</w:t>
            </w:r>
            <w:r w:rsidRPr="00F3574B">
              <w:rPr>
                <w:b/>
                <w:sz w:val="22"/>
                <w:szCs w:val="22"/>
                <w:highlight w:val="yellow"/>
                <w:lang w:eastAsia="ru-RU"/>
              </w:rPr>
              <w:t>.202</w:t>
            </w:r>
            <w:r w:rsidR="00F33A18">
              <w:rPr>
                <w:b/>
                <w:sz w:val="22"/>
                <w:szCs w:val="22"/>
                <w:highlight w:val="yellow"/>
                <w:lang w:eastAsia="ru-RU"/>
              </w:rPr>
              <w:t>5</w:t>
            </w:r>
            <w:r w:rsidR="00FD0603" w:rsidRPr="00F3574B">
              <w:rPr>
                <w:b/>
                <w:sz w:val="22"/>
                <w:szCs w:val="22"/>
                <w:highlight w:val="yellow"/>
                <w:lang w:eastAsia="ru-RU"/>
              </w:rPr>
              <w:t xml:space="preserve"> </w:t>
            </w:r>
            <w:r w:rsidR="007B1850" w:rsidRPr="00F3574B">
              <w:rPr>
                <w:b/>
                <w:sz w:val="22"/>
                <w:szCs w:val="22"/>
                <w:highlight w:val="yellow"/>
                <w:lang w:eastAsia="ru-RU"/>
              </w:rPr>
              <w:t xml:space="preserve">в </w:t>
            </w:r>
            <w:r w:rsidRPr="00F3574B">
              <w:rPr>
                <w:b/>
                <w:sz w:val="22"/>
                <w:szCs w:val="22"/>
                <w:highlight w:val="yellow"/>
                <w:lang w:eastAsia="ru-RU"/>
              </w:rPr>
              <w:t>10</w:t>
            </w:r>
            <w:r w:rsidR="007B1850" w:rsidRPr="00F3574B">
              <w:rPr>
                <w:b/>
                <w:sz w:val="22"/>
                <w:szCs w:val="22"/>
                <w:highlight w:val="yellow"/>
                <w:lang w:eastAsia="ru-RU"/>
              </w:rPr>
              <w:t>.30 час.</w:t>
            </w:r>
          </w:p>
          <w:p w:rsidR="009C525C" w:rsidRPr="00F3574B" w:rsidRDefault="009C525C" w:rsidP="005F5381">
            <w:pPr>
              <w:suppressAutoHyphens w:val="0"/>
              <w:autoSpaceDE w:val="0"/>
              <w:autoSpaceDN w:val="0"/>
              <w:adjustRightInd w:val="0"/>
              <w:spacing w:after="0"/>
              <w:rPr>
                <w:highlight w:val="yellow"/>
                <w:lang w:eastAsia="ru-RU"/>
              </w:rPr>
            </w:pPr>
          </w:p>
        </w:tc>
      </w:tr>
      <w:tr w:rsidR="009C525C" w:rsidRPr="00692E55" w:rsidTr="00956DF9">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9C525C" w:rsidRPr="00B24FCB" w:rsidRDefault="00F33A18" w:rsidP="00B24FCB">
            <w:pPr>
              <w:suppressAutoHyphens w:val="0"/>
              <w:autoSpaceDE w:val="0"/>
              <w:autoSpaceDN w:val="0"/>
              <w:adjustRightInd w:val="0"/>
              <w:spacing w:after="0"/>
              <w:rPr>
                <w:lang w:eastAsia="ru-RU"/>
              </w:rPr>
            </w:pPr>
            <w:r w:rsidRPr="00956036">
              <w:rPr>
                <w:sz w:val="22"/>
                <w:szCs w:val="22"/>
                <w:highlight w:val="yellow"/>
                <w:lang w:eastAsia="ru-RU"/>
              </w:rPr>
              <w:t xml:space="preserve">633623, </w:t>
            </w:r>
            <w:r>
              <w:rPr>
                <w:sz w:val="22"/>
                <w:szCs w:val="22"/>
                <w:highlight w:val="yellow"/>
                <w:lang w:eastAsia="ru-RU"/>
              </w:rPr>
              <w:t xml:space="preserve">Новосибирская обл., Сузунский район, </w:t>
            </w:r>
            <w:proofErr w:type="spellStart"/>
            <w:r>
              <w:rPr>
                <w:sz w:val="22"/>
                <w:szCs w:val="22"/>
                <w:highlight w:val="yellow"/>
                <w:lang w:eastAsia="ru-RU"/>
              </w:rPr>
              <w:t>р.п</w:t>
            </w:r>
            <w:proofErr w:type="spellEnd"/>
            <w:r>
              <w:rPr>
                <w:sz w:val="22"/>
                <w:szCs w:val="22"/>
                <w:highlight w:val="yellow"/>
                <w:lang w:eastAsia="ru-RU"/>
              </w:rPr>
              <w:t xml:space="preserve">. Сузун, ул. Ленина, д. 58, </w:t>
            </w:r>
            <w:proofErr w:type="spellStart"/>
            <w:r>
              <w:rPr>
                <w:sz w:val="22"/>
                <w:szCs w:val="22"/>
                <w:highlight w:val="yellow"/>
                <w:lang w:eastAsia="ru-RU"/>
              </w:rPr>
              <w:t>каб</w:t>
            </w:r>
            <w:proofErr w:type="spellEnd"/>
            <w:r>
              <w:rPr>
                <w:sz w:val="22"/>
                <w:szCs w:val="22"/>
                <w:highlight w:val="yellow"/>
                <w:lang w:eastAsia="ru-RU"/>
              </w:rPr>
              <w:t>. 8</w:t>
            </w:r>
            <w:r w:rsidR="009C525C" w:rsidRPr="00F3574B">
              <w:rPr>
                <w:sz w:val="22"/>
                <w:szCs w:val="22"/>
                <w:highlight w:val="yellow"/>
                <w:lang w:eastAsia="ru-RU"/>
              </w:rPr>
              <w:t>;</w:t>
            </w:r>
            <w:r w:rsidR="00C95222" w:rsidRPr="00F3574B">
              <w:rPr>
                <w:b/>
                <w:sz w:val="22"/>
                <w:szCs w:val="22"/>
                <w:highlight w:val="yellow"/>
                <w:lang w:eastAsia="ru-RU"/>
              </w:rPr>
              <w:t xml:space="preserve"> </w:t>
            </w:r>
            <w:r w:rsidR="00613078" w:rsidRPr="00F3574B">
              <w:rPr>
                <w:b/>
                <w:sz w:val="22"/>
                <w:szCs w:val="22"/>
                <w:highlight w:val="yellow"/>
                <w:lang w:eastAsia="ru-RU"/>
              </w:rPr>
              <w:t>2</w:t>
            </w:r>
            <w:r w:rsidR="00FD0D37">
              <w:rPr>
                <w:b/>
                <w:sz w:val="22"/>
                <w:szCs w:val="22"/>
                <w:highlight w:val="yellow"/>
                <w:lang w:eastAsia="ru-RU"/>
              </w:rPr>
              <w:t>7</w:t>
            </w:r>
            <w:r w:rsidR="00613078" w:rsidRPr="00F3574B">
              <w:rPr>
                <w:b/>
                <w:sz w:val="22"/>
                <w:szCs w:val="22"/>
                <w:highlight w:val="yellow"/>
                <w:lang w:eastAsia="ru-RU"/>
              </w:rPr>
              <w:t>.0</w:t>
            </w:r>
            <w:r>
              <w:rPr>
                <w:b/>
                <w:sz w:val="22"/>
                <w:szCs w:val="22"/>
                <w:highlight w:val="yellow"/>
                <w:lang w:eastAsia="ru-RU"/>
              </w:rPr>
              <w:t>1</w:t>
            </w:r>
            <w:r w:rsidR="00613078" w:rsidRPr="00F3574B">
              <w:rPr>
                <w:b/>
                <w:sz w:val="22"/>
                <w:szCs w:val="22"/>
                <w:highlight w:val="yellow"/>
                <w:lang w:eastAsia="ru-RU"/>
              </w:rPr>
              <w:t>.202</w:t>
            </w:r>
            <w:r>
              <w:rPr>
                <w:b/>
                <w:sz w:val="22"/>
                <w:szCs w:val="22"/>
                <w:highlight w:val="yellow"/>
                <w:lang w:eastAsia="ru-RU"/>
              </w:rPr>
              <w:t>5</w:t>
            </w:r>
            <w:r w:rsidR="00FD0603" w:rsidRPr="00F3574B">
              <w:rPr>
                <w:b/>
                <w:sz w:val="22"/>
                <w:szCs w:val="22"/>
                <w:highlight w:val="yellow"/>
                <w:lang w:eastAsia="ru-RU"/>
              </w:rPr>
              <w:t xml:space="preserve"> </w:t>
            </w:r>
            <w:r w:rsidR="009C525C" w:rsidRPr="00F3574B">
              <w:rPr>
                <w:b/>
                <w:sz w:val="22"/>
                <w:szCs w:val="22"/>
                <w:highlight w:val="yellow"/>
                <w:lang w:eastAsia="ru-RU"/>
              </w:rPr>
              <w:t>с 1</w:t>
            </w:r>
            <w:r w:rsidR="00613078" w:rsidRPr="00F3574B">
              <w:rPr>
                <w:b/>
                <w:sz w:val="22"/>
                <w:szCs w:val="22"/>
                <w:highlight w:val="yellow"/>
                <w:lang w:eastAsia="ru-RU"/>
              </w:rPr>
              <w:t>1</w:t>
            </w:r>
            <w:r w:rsidR="009C525C" w:rsidRPr="00F3574B">
              <w:rPr>
                <w:b/>
                <w:sz w:val="22"/>
                <w:szCs w:val="22"/>
                <w:highlight w:val="yellow"/>
                <w:lang w:eastAsia="ru-RU"/>
              </w:rPr>
              <w:t>.00 час.</w:t>
            </w:r>
            <w:r w:rsidR="009C525C" w:rsidRPr="00F3574B">
              <w:rPr>
                <w:sz w:val="22"/>
                <w:szCs w:val="22"/>
                <w:highlight w:val="yellow"/>
                <w:lang w:eastAsia="ru-RU"/>
              </w:rPr>
              <w:t xml:space="preserve"> </w:t>
            </w:r>
          </w:p>
        </w:tc>
      </w:tr>
      <w:tr w:rsidR="00956DF9"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73A84" w:rsidRDefault="00956DF9" w:rsidP="00956DF9">
            <w:pPr>
              <w:spacing w:after="0"/>
              <w:contextualSpacing/>
            </w:pPr>
            <w:r w:rsidRPr="003E75FF">
              <w:lastRenderedPageBreak/>
              <w:t xml:space="preserve">2. Осмотр объекта конкурса проводится по письменному заявлению претендента на </w:t>
            </w:r>
          </w:p>
          <w:p w:rsidR="00956DF9" w:rsidRPr="003E75FF" w:rsidRDefault="00956DF9" w:rsidP="00956DF9">
            <w:pPr>
              <w:spacing w:after="0"/>
              <w:contextualSpacing/>
            </w:pPr>
            <w:r w:rsidRPr="003E75FF">
              <w:t>участие в конкурсе или заинтересованного лица, направленному организатору конкурса за 2 рабочих дня до даты осмотра.</w:t>
            </w:r>
          </w:p>
          <w:p w:rsidR="00956DF9" w:rsidRPr="003E75FF" w:rsidRDefault="00956DF9" w:rsidP="00956DF9">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182D40" w:rsidRDefault="00956DF9" w:rsidP="00956DF9">
            <w:pPr>
              <w:widowControl w:val="0"/>
              <w:autoSpaceDE w:val="0"/>
              <w:autoSpaceDN w:val="0"/>
              <w:adjustRightInd w:val="0"/>
              <w:spacing w:after="0"/>
            </w:pPr>
            <w:r w:rsidRPr="00182D40">
              <w:t xml:space="preserve">Дата осмотра объектов </w:t>
            </w:r>
            <w:proofErr w:type="gramStart"/>
            <w:r w:rsidRPr="00182D40">
              <w:t xml:space="preserve">конкурса: </w:t>
            </w:r>
            <w:r w:rsidR="00613078" w:rsidRPr="00182D40">
              <w:t xml:space="preserve"> </w:t>
            </w:r>
            <w:r w:rsidR="00FD0D37">
              <w:t>09</w:t>
            </w:r>
            <w:r w:rsidR="00613078" w:rsidRPr="00182D40">
              <w:t>.0</w:t>
            </w:r>
            <w:r w:rsidR="00F33A18" w:rsidRPr="00182D40">
              <w:t>1</w:t>
            </w:r>
            <w:r w:rsidR="00613078" w:rsidRPr="00182D40">
              <w:t>.202</w:t>
            </w:r>
            <w:r w:rsidR="00F33A18" w:rsidRPr="00182D40">
              <w:t>5</w:t>
            </w:r>
            <w:proofErr w:type="gramEnd"/>
            <w:r w:rsidR="00613078" w:rsidRPr="00182D40">
              <w:t>, 1</w:t>
            </w:r>
            <w:r w:rsidR="00FD0D37">
              <w:t>6</w:t>
            </w:r>
            <w:r w:rsidR="00613078" w:rsidRPr="00182D40">
              <w:t>.0</w:t>
            </w:r>
            <w:r w:rsidR="00F33A18" w:rsidRPr="00182D40">
              <w:t>1</w:t>
            </w:r>
            <w:r w:rsidR="00613078" w:rsidRPr="00182D40">
              <w:t>.202</w:t>
            </w:r>
            <w:r w:rsidR="00F33A18" w:rsidRPr="00182D40">
              <w:t>5</w:t>
            </w:r>
            <w:r w:rsidR="00613078" w:rsidRPr="00182D40">
              <w:t>,</w:t>
            </w:r>
            <w:r w:rsidR="00F33A18" w:rsidRPr="00182D40">
              <w:t xml:space="preserve"> </w:t>
            </w:r>
            <w:r w:rsidR="00613078" w:rsidRPr="00182D40">
              <w:t>2</w:t>
            </w:r>
            <w:r w:rsidR="00FD0D37">
              <w:t>3</w:t>
            </w:r>
            <w:r w:rsidR="00613078" w:rsidRPr="00182D40">
              <w:t>.0</w:t>
            </w:r>
            <w:r w:rsidR="00F33A18" w:rsidRPr="00182D40">
              <w:t>1</w:t>
            </w:r>
            <w:r w:rsidR="00613078" w:rsidRPr="00182D40">
              <w:t>.202</w:t>
            </w:r>
            <w:r w:rsidR="00F33A18" w:rsidRPr="00182D40">
              <w:t>5</w:t>
            </w:r>
            <w:r w:rsidR="00FD0D37">
              <w:t>, 25.01.2025.</w:t>
            </w:r>
          </w:p>
          <w:p w:rsidR="00956DF9" w:rsidRPr="0093405F" w:rsidRDefault="00956DF9" w:rsidP="00914936">
            <w:pPr>
              <w:snapToGrid w:val="0"/>
              <w:jc w:val="left"/>
            </w:pPr>
            <w:r w:rsidRPr="00182D40">
              <w:rPr>
                <w:rFonts w:cs="Arial"/>
                <w:color w:val="000000"/>
              </w:rPr>
              <w:t xml:space="preserve">Время осмотра объектов конкурса: </w:t>
            </w:r>
            <w:r w:rsidR="00462FA6" w:rsidRPr="00182D40">
              <w:rPr>
                <w:rFonts w:cs="Arial"/>
                <w:color w:val="000000"/>
              </w:rPr>
              <w:t>с 1</w:t>
            </w:r>
            <w:r w:rsidR="00914936" w:rsidRPr="00182D40">
              <w:rPr>
                <w:rFonts w:cs="Arial"/>
                <w:color w:val="000000"/>
              </w:rPr>
              <w:t>4</w:t>
            </w:r>
            <w:r w:rsidR="00462FA6" w:rsidRPr="00182D40">
              <w:rPr>
                <w:rFonts w:cs="Arial"/>
                <w:color w:val="000000"/>
              </w:rPr>
              <w:t xml:space="preserve"> ч. 00 мин до 1</w:t>
            </w:r>
            <w:r w:rsidR="00914936" w:rsidRPr="00182D40">
              <w:rPr>
                <w:rFonts w:cs="Arial"/>
                <w:color w:val="000000"/>
              </w:rPr>
              <w:t>7</w:t>
            </w:r>
            <w:r w:rsidR="00462FA6" w:rsidRPr="00182D40">
              <w:rPr>
                <w:rFonts w:cs="Arial"/>
                <w:color w:val="000000"/>
              </w:rPr>
              <w:t xml:space="preserve"> ч. 00 мин.</w:t>
            </w:r>
            <w:r w:rsidRPr="00182D40">
              <w:rPr>
                <w:rFonts w:cs="Arial"/>
                <w:color w:val="000000"/>
              </w:rPr>
              <w:t xml:space="preserve"> в установленные даты осмотра.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1</w:t>
            </w:r>
            <w:r w:rsidRPr="0093405F">
              <w:rPr>
                <w:sz w:val="22"/>
                <w:szCs w:val="22"/>
              </w:rPr>
              <w:t xml:space="preserve"> к конкурсной документации </w:t>
            </w:r>
          </w:p>
          <w:p w:rsidR="009C525C" w:rsidRPr="00562EA1" w:rsidRDefault="009C525C" w:rsidP="003D616E">
            <w:pPr>
              <w:snapToGrid w:val="0"/>
              <w:jc w:val="left"/>
            </w:pP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866168" w:rsidRDefault="00866168" w:rsidP="0053764F">
            <w:pPr>
              <w:keepNext/>
              <w:keepLines/>
              <w:widowControl w:val="0"/>
              <w:suppressLineNumbers/>
              <w:snapToGrid w:val="0"/>
              <w:spacing w:after="0"/>
              <w:jc w:val="left"/>
              <w:rPr>
                <w:lang w:eastAsia="ru-RU"/>
              </w:rPr>
            </w:pPr>
            <w:r w:rsidRPr="00866168">
              <w:rPr>
                <w:sz w:val="22"/>
                <w:szCs w:val="22"/>
                <w:lang w:eastAsia="ru-RU"/>
              </w:rPr>
              <w:t>Перечень работ и услуг по содержанию и ремонту общего имущества собственников помещений в многоквартирном доме, являющегося объектом конкурса</w:t>
            </w:r>
            <w:r w:rsidR="009C525C" w:rsidRPr="0093405F">
              <w:rPr>
                <w:sz w:val="22"/>
                <w:szCs w:val="22"/>
                <w:lang w:eastAsia="ru-RU"/>
              </w:rPr>
              <w:t xml:space="preserve"> </w:t>
            </w:r>
          </w:p>
        </w:tc>
        <w:tc>
          <w:tcPr>
            <w:tcW w:w="5528" w:type="dxa"/>
            <w:tcBorders>
              <w:top w:val="single" w:sz="4" w:space="0" w:color="auto"/>
              <w:left w:val="single" w:sz="4" w:space="0" w:color="auto"/>
              <w:bottom w:val="single" w:sz="4" w:space="0" w:color="auto"/>
              <w:right w:val="single" w:sz="4" w:space="0" w:color="auto"/>
            </w:tcBorders>
          </w:tcPr>
          <w:p w:rsidR="009C525C" w:rsidRPr="00866168" w:rsidRDefault="009C525C" w:rsidP="003D616E">
            <w:pPr>
              <w:snapToGrid w:val="0"/>
              <w:jc w:val="left"/>
              <w:rPr>
                <w:lang w:eastAsia="ru-RU"/>
              </w:rPr>
            </w:pPr>
            <w:r w:rsidRPr="0093405F">
              <w:rPr>
                <w:sz w:val="22"/>
                <w:szCs w:val="22"/>
                <w:lang w:eastAsia="ru-RU"/>
              </w:rPr>
              <w:t xml:space="preserve">Приложение № </w:t>
            </w:r>
            <w:r w:rsidR="00D13E6B">
              <w:rPr>
                <w:sz w:val="22"/>
                <w:szCs w:val="22"/>
                <w:lang w:eastAsia="ru-RU"/>
              </w:rPr>
              <w:t>2</w:t>
            </w:r>
            <w:r w:rsidRPr="0093405F">
              <w:rPr>
                <w:sz w:val="22"/>
                <w:szCs w:val="22"/>
                <w:lang w:eastAsia="ru-RU"/>
              </w:rPr>
              <w:t xml:space="preserve"> к конкурсной документации</w:t>
            </w:r>
          </w:p>
          <w:p w:rsidR="009C525C" w:rsidRPr="00866168" w:rsidRDefault="009C525C" w:rsidP="003D616E">
            <w:pPr>
              <w:snapToGrid w:val="0"/>
              <w:jc w:val="left"/>
              <w:rPr>
                <w:lang w:eastAsia="ru-RU"/>
              </w:rPr>
            </w:pPr>
          </w:p>
        </w:tc>
      </w:tr>
      <w:tr w:rsidR="00462FA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pPr>
            <w:r w:rsidRPr="00E72964">
              <w:rPr>
                <w:rFonts w:cs="Arial"/>
                <w:bCs/>
                <w:color w:val="000000"/>
              </w:rPr>
              <w:t xml:space="preserve">8) отсутствие у претендента задолженности по уплате административных штрафов </w:t>
            </w:r>
            <w:r w:rsidRPr="00E72964">
              <w:rPr>
                <w:rFonts w:cs="Arial"/>
                <w:bCs/>
                <w:color w:val="000000"/>
              </w:rPr>
              <w:lastRenderedPageBreak/>
              <w:t>за совершение правонарушений в сфере предпринимательской деятельности по управлению многоквартирными домами.</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3.</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956DF9">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t xml:space="preserve">Согласно </w:t>
            </w:r>
            <w:r w:rsidRPr="00964041">
              <w:rPr>
                <w:color w:val="000000"/>
              </w:rPr>
              <w:t>конкурсной документации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9C525C" w:rsidP="0053764F">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w:t>
            </w:r>
            <w:r w:rsidR="0053764F" w:rsidRPr="00245555">
              <w:rPr>
                <w:rFonts w:ascii="Times New Roman" w:hAnsi="Times New Roman" w:cs="Times New Roman"/>
                <w:b/>
                <w:sz w:val="22"/>
                <w:szCs w:val="22"/>
                <w:lang w:eastAsia="ru-RU"/>
              </w:rPr>
              <w:t>8</w:t>
            </w:r>
            <w:r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182D40" w:rsidRDefault="009C525C" w:rsidP="00AD79BA">
            <w:pPr>
              <w:pStyle w:val="western"/>
              <w:spacing w:before="0" w:beforeAutospacing="0" w:after="0" w:afterAutospacing="0"/>
              <w:jc w:val="both"/>
              <w:rPr>
                <w:color w:val="000000"/>
              </w:rPr>
            </w:pPr>
            <w:r w:rsidRPr="00182D40">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182D40" w:rsidRDefault="00CE7A57" w:rsidP="00E46356">
            <w:pPr>
              <w:pStyle w:val="western"/>
              <w:spacing w:before="0" w:beforeAutospacing="0" w:after="0" w:afterAutospacing="0"/>
              <w:ind w:firstLine="709"/>
              <w:jc w:val="both"/>
            </w:pPr>
            <w:r w:rsidRPr="00182D40">
              <w:rPr>
                <w:b/>
                <w:color w:val="000000" w:themeColor="text1"/>
              </w:rPr>
              <w:t xml:space="preserve">Размер обеспечения заявки на участие в конкурсе на право </w:t>
            </w:r>
            <w:r w:rsidR="00246ECB" w:rsidRPr="00182D40">
              <w:rPr>
                <w:b/>
                <w:color w:val="000000" w:themeColor="text1"/>
              </w:rPr>
              <w:t xml:space="preserve">заключения договоров управления </w:t>
            </w:r>
            <w:r w:rsidRPr="00182D40">
              <w:rPr>
                <w:b/>
                <w:color w:val="000000" w:themeColor="text1"/>
              </w:rPr>
              <w:t>МКД, планируемых к передаче в управление (лот №1) в Приложении №</w:t>
            </w:r>
            <w:r w:rsidR="003D3BBA" w:rsidRPr="00182D40">
              <w:rPr>
                <w:b/>
                <w:color w:val="000000" w:themeColor="text1"/>
              </w:rPr>
              <w:t>3</w:t>
            </w:r>
            <w:r w:rsidRPr="00182D40">
              <w:rPr>
                <w:b/>
                <w:color w:val="000000" w:themeColor="text1"/>
              </w:rPr>
              <w:t xml:space="preserve"> к </w:t>
            </w:r>
            <w:r w:rsidRPr="00182D40">
              <w:rPr>
                <w:b/>
                <w:color w:val="000000" w:themeColor="text1"/>
              </w:rPr>
              <w:lastRenderedPageBreak/>
              <w:t xml:space="preserve">конкурсной документации </w:t>
            </w:r>
            <w:r w:rsidR="003D3BBA" w:rsidRPr="00182D40">
              <w:rPr>
                <w:b/>
                <w:color w:val="000000" w:themeColor="text1"/>
              </w:rPr>
              <w:t>–</w:t>
            </w:r>
            <w:r w:rsidR="00C97419" w:rsidRPr="00182D40">
              <w:rPr>
                <w:b/>
                <w:color w:val="000000" w:themeColor="text1"/>
              </w:rPr>
              <w:t>837</w:t>
            </w:r>
            <w:r w:rsidR="00564C6A" w:rsidRPr="00182D40">
              <w:rPr>
                <w:b/>
                <w:color w:val="000000" w:themeColor="text1"/>
              </w:rPr>
              <w:t xml:space="preserve"> </w:t>
            </w:r>
            <w:r w:rsidRPr="00182D40">
              <w:rPr>
                <w:b/>
                <w:color w:val="000000" w:themeColor="text1"/>
              </w:rPr>
              <w:t>руб.</w:t>
            </w:r>
            <w:r w:rsidR="00C97419" w:rsidRPr="00182D40">
              <w:rPr>
                <w:b/>
                <w:color w:val="000000" w:themeColor="text1"/>
              </w:rPr>
              <w:t xml:space="preserve"> 48 коп.</w:t>
            </w:r>
            <w:r w:rsidR="009C525C" w:rsidRPr="00182D40">
              <w:rPr>
                <w:color w:val="000000"/>
              </w:rPr>
              <w:t xml:space="preserve"> качестве обеспечения заявки на участие в конкурсе претендент вносит средства на счет организатора конкурса.</w:t>
            </w:r>
          </w:p>
        </w:tc>
      </w:tr>
      <w:tr w:rsidR="009C525C" w:rsidRPr="00DB54D6" w:rsidTr="00956DF9">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53764F" w:rsidP="00AF6A8D">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lastRenderedPageBreak/>
              <w:t>19</w:t>
            </w:r>
            <w:r w:rsidR="009C525C"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9C525C" w:rsidRPr="00182D40" w:rsidRDefault="009C525C" w:rsidP="00AD79BA">
            <w:pPr>
              <w:keepNext/>
              <w:keepLines/>
              <w:widowControl w:val="0"/>
              <w:suppressLineNumbers/>
              <w:spacing w:after="0"/>
            </w:pPr>
            <w:r w:rsidRPr="00182D40">
              <w:t xml:space="preserve">Размер обеспечения исполнения обязательств равен </w:t>
            </w:r>
            <w:r w:rsidR="00866168" w:rsidRPr="00182D40">
              <w:t>одной второй</w:t>
            </w:r>
            <w:r w:rsidRPr="00182D40">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3D3BBA" w:rsidRPr="00182D40" w:rsidRDefault="003D3BBA" w:rsidP="00AD79BA">
            <w:pPr>
              <w:keepNext/>
              <w:keepLines/>
              <w:widowControl w:val="0"/>
              <w:suppressLineNumbers/>
              <w:spacing w:after="0"/>
              <w:rPr>
                <w:b/>
              </w:rPr>
            </w:pPr>
            <w:r w:rsidRPr="00182D40">
              <w:rPr>
                <w:b/>
              </w:rPr>
              <w:t>Размер обеспечения исполнения обязательств равен</w:t>
            </w:r>
            <w:r w:rsidR="00BF07AE" w:rsidRPr="00182D40">
              <w:rPr>
                <w:b/>
              </w:rPr>
              <w:t xml:space="preserve"> </w:t>
            </w:r>
            <w:r w:rsidR="00E46356" w:rsidRPr="00182D40">
              <w:rPr>
                <w:b/>
              </w:rPr>
              <w:t xml:space="preserve">– </w:t>
            </w:r>
            <w:r w:rsidR="00C97419" w:rsidRPr="00182D40">
              <w:rPr>
                <w:b/>
              </w:rPr>
              <w:t>40350</w:t>
            </w:r>
            <w:r w:rsidR="003F2800" w:rsidRPr="00182D40">
              <w:rPr>
                <w:b/>
                <w:color w:val="000000" w:themeColor="text1"/>
              </w:rPr>
              <w:t xml:space="preserve"> </w:t>
            </w:r>
            <w:r w:rsidRPr="00182D40">
              <w:rPr>
                <w:b/>
              </w:rPr>
              <w:t>рублей</w:t>
            </w:r>
            <w:r w:rsidR="00C97419" w:rsidRPr="00182D40">
              <w:rPr>
                <w:b/>
              </w:rPr>
              <w:t xml:space="preserve"> 37 коп</w:t>
            </w:r>
            <w:r w:rsidRPr="00182D40">
              <w:rPr>
                <w:b/>
              </w:rPr>
              <w:t>.</w:t>
            </w:r>
          </w:p>
          <w:p w:rsidR="009C525C" w:rsidRPr="00182D40" w:rsidRDefault="009C525C" w:rsidP="00AD79BA">
            <w:pPr>
              <w:keepNext/>
              <w:keepLines/>
              <w:widowControl w:val="0"/>
              <w:suppressLineNumbers/>
              <w:spacing w:after="0"/>
            </w:pPr>
            <w:r w:rsidRPr="00182D40">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0</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A24D1" w:rsidRDefault="009C525C" w:rsidP="005D44BD">
            <w:pPr>
              <w:suppressAutoHyphens w:val="0"/>
              <w:autoSpaceDE w:val="0"/>
              <w:autoSpaceDN w:val="0"/>
              <w:adjustRightInd w:val="0"/>
              <w:spacing w:after="0"/>
              <w:jc w:val="left"/>
              <w:rPr>
                <w:lang w:eastAsia="ru-RU"/>
              </w:rPr>
            </w:pPr>
            <w:r w:rsidRPr="005A24D1">
              <w:rPr>
                <w:lang w:eastAsia="ru-RU"/>
              </w:rPr>
              <w:t>Срок действия договоров управления многоквартирным</w:t>
            </w:r>
            <w:r w:rsidR="005D44BD" w:rsidRPr="005A24D1">
              <w:rPr>
                <w:lang w:eastAsia="ru-RU"/>
              </w:rPr>
              <w:t>и</w:t>
            </w:r>
            <w:r w:rsidRPr="005A24D1">
              <w:rPr>
                <w:lang w:eastAsia="ru-RU"/>
              </w:rPr>
              <w:t xml:space="preserve"> дом</w:t>
            </w:r>
            <w:r w:rsidR="005D44BD" w:rsidRPr="005A24D1">
              <w:rPr>
                <w:lang w:eastAsia="ru-RU"/>
              </w:rPr>
              <w:t>ами</w:t>
            </w:r>
            <w:r w:rsidRPr="005A24D1">
              <w:rPr>
                <w:lang w:eastAsia="ru-RU"/>
              </w:rPr>
              <w:t>:</w:t>
            </w:r>
          </w:p>
        </w:tc>
        <w:tc>
          <w:tcPr>
            <w:tcW w:w="5528" w:type="dxa"/>
            <w:tcBorders>
              <w:top w:val="single" w:sz="4" w:space="0" w:color="auto"/>
              <w:left w:val="single" w:sz="4" w:space="0" w:color="auto"/>
              <w:bottom w:val="single" w:sz="4" w:space="0" w:color="auto"/>
              <w:right w:val="single" w:sz="4" w:space="0" w:color="auto"/>
            </w:tcBorders>
          </w:tcPr>
          <w:p w:rsidR="009C525C" w:rsidRPr="005A24D1" w:rsidRDefault="005A24D1" w:rsidP="00D36050">
            <w:pPr>
              <w:widowControl w:val="0"/>
              <w:autoSpaceDE w:val="0"/>
              <w:autoSpaceDN w:val="0"/>
              <w:adjustRightInd w:val="0"/>
              <w:spacing w:after="0"/>
              <w:rPr>
                <w:rFonts w:cs="Arial"/>
                <w:color w:val="000000"/>
              </w:rPr>
            </w:pPr>
            <w:r w:rsidRPr="005A24D1">
              <w:rPr>
                <w:b/>
                <w:sz w:val="22"/>
                <w:szCs w:val="22"/>
              </w:rPr>
              <w:t>3</w:t>
            </w:r>
            <w:r w:rsidR="009C525C" w:rsidRPr="005A24D1">
              <w:rPr>
                <w:b/>
                <w:sz w:val="22"/>
                <w:szCs w:val="22"/>
              </w:rPr>
              <w:t xml:space="preserve"> года </w:t>
            </w:r>
            <w:r w:rsidR="005D44BD" w:rsidRPr="005A24D1">
              <w:rPr>
                <w:rFonts w:cs="Arial"/>
                <w:color w:val="000000"/>
              </w:rPr>
              <w:t>с момента заключения договоров управления многоквартирными домами.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A5BAC">
            <w:pPr>
              <w:suppressAutoHyphens w:val="0"/>
              <w:autoSpaceDE w:val="0"/>
              <w:autoSpaceDN w:val="0"/>
              <w:adjustRightInd w:val="0"/>
              <w:spacing w:after="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t xml:space="preserve">щения, с даты начала выполнения </w:t>
            </w:r>
            <w:r w:rsidRPr="00964041">
              <w:t>обязательств, возникших по результатам конкурса.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726429">
            <w:pPr>
              <w:snapToGrid w:val="0"/>
            </w:pPr>
            <w:r w:rsidRPr="00964041">
              <w:t xml:space="preserve">Ежемесячно </w:t>
            </w:r>
            <w:r w:rsidRPr="00182D40">
              <w:t xml:space="preserve">до </w:t>
            </w:r>
            <w:r w:rsidR="005D56D0" w:rsidRPr="00182D40">
              <w:t>10</w:t>
            </w:r>
            <w:r w:rsidRPr="00182D40">
              <w:t xml:space="preserve"> числа месяца, следующего</w:t>
            </w:r>
            <w:r w:rsidRPr="00964041">
              <w:t xml:space="preserve"> за истекшим месяцем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изменения обязательств сторон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956DF9">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Если</w:t>
            </w:r>
          </w:p>
          <w:p w:rsidR="009C525C" w:rsidRPr="00964041" w:rsidRDefault="009C525C" w:rsidP="00392354">
            <w:pPr>
              <w:pStyle w:val="a5"/>
              <w:snapToGrid w:val="0"/>
              <w:spacing w:after="0"/>
            </w:pPr>
            <w:r w:rsidRPr="00964041">
              <w:t xml:space="preserve">- большинство собственников помещений на основании решения общего собрания о выборе способа непосредственного управления </w:t>
            </w:r>
            <w:r w:rsidRPr="00964041">
              <w:lastRenderedPageBreak/>
              <w:t>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t>тветствующие виды деятельности;</w:t>
            </w:r>
          </w:p>
          <w:p w:rsidR="009C525C" w:rsidRPr="00964041" w:rsidRDefault="009C525C" w:rsidP="00392354">
            <w:pPr>
              <w:pStyle w:val="a5"/>
              <w:snapToGrid w:val="0"/>
              <w:spacing w:after="0"/>
            </w:pPr>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525C" w:rsidRPr="00964041" w:rsidRDefault="009C525C" w:rsidP="00392354">
            <w:pPr>
              <w:pStyle w:val="a5"/>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r w:rsidRPr="00964041">
              <w:t xml:space="preserve">Предусмотрен проектом договора </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с даты обращения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964041">
              <w:t>не реагирования</w:t>
            </w:r>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rsidP="00880C98">
      <w:pPr>
        <w:suppressAutoHyphens w:val="0"/>
        <w:spacing w:after="0"/>
        <w:jc w:val="left"/>
        <w:rPr>
          <w:b/>
        </w:rPr>
      </w:pPr>
      <w:r>
        <w:rPr>
          <w:rFonts w:ascii="Calibri" w:hAnsi="Calibri"/>
          <w:sz w:val="22"/>
          <w:szCs w:val="22"/>
          <w:lang w:eastAsia="en-US"/>
        </w:rPr>
        <w:br w:type="page"/>
      </w:r>
      <w:r>
        <w:rPr>
          <w:b/>
        </w:rPr>
        <w:lastRenderedPageBreak/>
        <w:t xml:space="preserve">Раздел 7. Проект </w:t>
      </w:r>
      <w:r w:rsidR="00383018">
        <w:rPr>
          <w:b/>
        </w:rPr>
        <w:t>договора управления многоквартирным</w:t>
      </w:r>
      <w:r w:rsidR="00696F71">
        <w:rPr>
          <w:b/>
        </w:rPr>
        <w:t>и</w:t>
      </w:r>
      <w:r w:rsidR="00383018">
        <w:rPr>
          <w:b/>
        </w:rPr>
        <w:t xml:space="preserve"> дом</w:t>
      </w:r>
      <w:r w:rsidR="00696F71">
        <w:rPr>
          <w:b/>
        </w:rPr>
        <w:t>а</w:t>
      </w:r>
      <w:r w:rsidR="00383018">
        <w:rPr>
          <w:b/>
        </w:rPr>
        <w:t>м</w:t>
      </w:r>
      <w:r w:rsidR="00696F71">
        <w:rPr>
          <w:b/>
        </w:rPr>
        <w:t>и</w:t>
      </w:r>
    </w:p>
    <w:p w:rsidR="00383018" w:rsidRPr="00906189" w:rsidRDefault="00383018" w:rsidP="00383018">
      <w:pPr>
        <w:pStyle w:val="a9"/>
        <w:jc w:val="right"/>
        <w:rPr>
          <w:b/>
        </w:rPr>
      </w:pPr>
    </w:p>
    <w:p w:rsidR="00383018" w:rsidRPr="00696F71" w:rsidRDefault="00383018" w:rsidP="00383018">
      <w:pPr>
        <w:spacing w:before="100" w:beforeAutospacing="1"/>
        <w:ind w:left="-426"/>
        <w:jc w:val="center"/>
        <w:rPr>
          <w:b/>
          <w:sz w:val="22"/>
          <w:szCs w:val="22"/>
        </w:rPr>
      </w:pPr>
      <w:r w:rsidRPr="00696F71">
        <w:rPr>
          <w:b/>
          <w:bCs/>
          <w:sz w:val="22"/>
          <w:szCs w:val="22"/>
        </w:rPr>
        <w:t xml:space="preserve">ДОГОВОР </w:t>
      </w:r>
    </w:p>
    <w:p w:rsidR="00F3574B" w:rsidRDefault="00383018" w:rsidP="00F3574B">
      <w:pPr>
        <w:pStyle w:val="a9"/>
        <w:ind w:left="-426"/>
        <w:jc w:val="center"/>
        <w:rPr>
          <w:b/>
        </w:rPr>
      </w:pPr>
      <w:r w:rsidRPr="00906189">
        <w:rPr>
          <w:b/>
        </w:rPr>
        <w:t>управления многоквартирными дома</w:t>
      </w:r>
      <w:r w:rsidR="00F3574B">
        <w:rPr>
          <w:b/>
        </w:rPr>
        <w:t>ми</w:t>
      </w:r>
    </w:p>
    <w:p w:rsidR="00383018" w:rsidRPr="00F3574B" w:rsidRDefault="00F3574B" w:rsidP="00F3574B">
      <w:pPr>
        <w:pStyle w:val="a9"/>
        <w:ind w:left="-426"/>
        <w:jc w:val="center"/>
        <w:rPr>
          <w:b/>
        </w:rPr>
      </w:pPr>
      <w:proofErr w:type="spellStart"/>
      <w:r>
        <w:t>р.п</w:t>
      </w:r>
      <w:proofErr w:type="spellEnd"/>
      <w:r>
        <w:t>. Сузун</w:t>
      </w:r>
      <w:r w:rsidR="00383018" w:rsidRPr="008A6588">
        <w:t xml:space="preserve">                                                                                      </w:t>
      </w:r>
      <w:proofErr w:type="gramStart"/>
      <w:r w:rsidR="00383018" w:rsidRPr="008A6588">
        <w:t xml:space="preserve">   «</w:t>
      </w:r>
      <w:proofErr w:type="gramEnd"/>
      <w:r w:rsidR="00383018" w:rsidRPr="008A6588">
        <w:t xml:space="preserve">    »                  202</w:t>
      </w:r>
      <w:r>
        <w:t>____</w:t>
      </w:r>
      <w:r w:rsidR="00383018" w:rsidRPr="008A6588">
        <w:t xml:space="preserve"> г.</w:t>
      </w:r>
    </w:p>
    <w:p w:rsidR="008A6588" w:rsidRPr="008A6588" w:rsidRDefault="008A6588" w:rsidP="008A6588">
      <w:pPr>
        <w:pStyle w:val="a9"/>
        <w:ind w:left="-426" w:firstLine="709"/>
        <w:jc w:val="both"/>
      </w:pPr>
    </w:p>
    <w:p w:rsidR="00383018" w:rsidRPr="008A6588" w:rsidRDefault="00F33A18" w:rsidP="00F33A18">
      <w:pPr>
        <w:pStyle w:val="a9"/>
        <w:ind w:left="-426"/>
        <w:jc w:val="both"/>
      </w:pPr>
      <w:r>
        <w:t xml:space="preserve">             Администрация Сузунского района</w:t>
      </w:r>
      <w:r w:rsidR="00613078" w:rsidRPr="00231AD5">
        <w:t>, в</w:t>
      </w:r>
      <w:r w:rsidR="00613078">
        <w:t xml:space="preserve"> лице ____________________________________________, действующего на основании </w:t>
      </w:r>
      <w:r w:rsidR="00A67B3F">
        <w:t>Устава</w:t>
      </w:r>
      <w:r w:rsidR="00383018" w:rsidRPr="008A6588">
        <w:t xml:space="preserve"> и от лица и в интересах нанимателей, а также от лица и в интересах собственников жилых помещений, расположенных в многоквартирных  домах на территории </w:t>
      </w:r>
      <w:r w:rsidR="007D2FA2">
        <w:t>рабочего поселка Сузун</w:t>
      </w:r>
      <w:r w:rsidR="00613078" w:rsidRPr="008A6588">
        <w:t xml:space="preserve"> </w:t>
      </w:r>
      <w:r w:rsidR="00383018" w:rsidRPr="008A6588">
        <w:t>(далее «Собственник»), с одной стороны, и ___________________________ именуемое далее "Управляющая организация",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383018" w:rsidRPr="00696F71" w:rsidRDefault="00383018" w:rsidP="00696F71">
      <w:pPr>
        <w:spacing w:before="100" w:beforeAutospacing="1"/>
        <w:jc w:val="center"/>
        <w:rPr>
          <w:b/>
          <w:color w:val="000000" w:themeColor="text1"/>
          <w:sz w:val="22"/>
          <w:szCs w:val="22"/>
        </w:rPr>
      </w:pPr>
      <w:r w:rsidRPr="00696F71">
        <w:rPr>
          <w:b/>
          <w:bCs/>
          <w:color w:val="000000" w:themeColor="text1"/>
          <w:sz w:val="22"/>
          <w:szCs w:val="22"/>
        </w:rPr>
        <w:t xml:space="preserve">1. </w:t>
      </w:r>
      <w:r w:rsidR="00233A51">
        <w:rPr>
          <w:b/>
          <w:bCs/>
          <w:color w:val="000000" w:themeColor="text1"/>
          <w:sz w:val="22"/>
          <w:szCs w:val="22"/>
        </w:rPr>
        <w:t>Общие положения</w:t>
      </w:r>
    </w:p>
    <w:p w:rsidR="00383018" w:rsidRPr="00906189" w:rsidRDefault="00383018" w:rsidP="00383018">
      <w:pPr>
        <w:pStyle w:val="a9"/>
        <w:ind w:left="-426" w:firstLine="709"/>
        <w:jc w:val="both"/>
      </w:pPr>
      <w:r w:rsidRPr="00906189">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w:t>
      </w:r>
      <w:r w:rsidR="007D2FA2">
        <w:t>администрацией Сузунского района</w:t>
      </w:r>
      <w:r w:rsidRPr="00906189">
        <w:t>, отраженных в протоколе конкурсной комиссии от «___» ____________202</w:t>
      </w:r>
      <w:r w:rsidR="007D2FA2">
        <w:t>__</w:t>
      </w:r>
      <w:r w:rsidRPr="00906189">
        <w:t xml:space="preserve"> года № _</w:t>
      </w:r>
      <w:r w:rsidR="007D2FA2">
        <w:t>__</w:t>
      </w:r>
      <w:r w:rsidRPr="00906189">
        <w:t>.</w:t>
      </w:r>
    </w:p>
    <w:p w:rsidR="00383018" w:rsidRPr="00906189" w:rsidRDefault="00696F71" w:rsidP="00383018">
      <w:pPr>
        <w:pStyle w:val="a9"/>
        <w:ind w:left="-425" w:firstLine="709"/>
        <w:jc w:val="both"/>
      </w:pPr>
      <w:r>
        <w:t xml:space="preserve">1.2. Условия Договора </w:t>
      </w:r>
      <w:r w:rsidR="00383018" w:rsidRPr="00906189">
        <w:t>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383018" w:rsidRPr="00696F71" w:rsidRDefault="00383018"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firstLine="709"/>
        <w:jc w:val="both"/>
        <w:rPr>
          <w:rFonts w:ascii="Times New Roman" w:hAnsi="Times New Roman" w:cs="Times New Roman" w:hint="default"/>
        </w:rPr>
      </w:pPr>
      <w:r w:rsidRPr="00696F71">
        <w:rPr>
          <w:rFonts w:ascii="Times New Roman" w:hAnsi="Times New Roman" w:cs="Times New Roman" w:hint="default"/>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233A51" w:rsidRPr="0060762F" w:rsidRDefault="00233A51" w:rsidP="00233A51">
      <w:pPr>
        <w:widowControl w:val="0"/>
        <w:autoSpaceDE w:val="0"/>
        <w:autoSpaceDN w:val="0"/>
        <w:adjustRightInd w:val="0"/>
        <w:spacing w:after="0"/>
        <w:ind w:firstLine="709"/>
        <w:jc w:val="center"/>
      </w:pPr>
      <w:r w:rsidRPr="0060762F">
        <w:t>2. Предмет Договора</w:t>
      </w:r>
    </w:p>
    <w:p w:rsidR="00233A51" w:rsidRPr="0060762F" w:rsidRDefault="00233A51" w:rsidP="00233A51">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233A51" w:rsidRPr="0060762F" w:rsidRDefault="00233A51" w:rsidP="00233A51">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w:t>
      </w:r>
      <w:r w:rsidR="002A0D44">
        <w:t>и</w:t>
      </w:r>
      <w:r w:rsidRPr="0060762F">
        <w:t xml:space="preserve"> дом</w:t>
      </w:r>
      <w:r w:rsidR="002A0D44">
        <w:t>а</w:t>
      </w:r>
      <w:r w:rsidRPr="0060762F">
        <w:t>м</w:t>
      </w:r>
      <w:r w:rsidR="002A0D44">
        <w:t>и</w:t>
      </w:r>
      <w:r w:rsidRPr="0060762F">
        <w:t>, содер</w:t>
      </w:r>
      <w:r>
        <w:t xml:space="preserve">жанию и текущему ремонту общего </w:t>
      </w:r>
      <w:r w:rsidRPr="0060762F">
        <w:t>имущества в Многоквартирн</w:t>
      </w:r>
      <w:r w:rsidR="002A0D44">
        <w:t>ых</w:t>
      </w:r>
      <w:r w:rsidRPr="0060762F">
        <w:t> дом</w:t>
      </w:r>
      <w:r w:rsidR="002A0D44">
        <w:t>ах, указанных в</w:t>
      </w:r>
      <w:r w:rsidR="00911B62">
        <w:t xml:space="preserve"> </w:t>
      </w:r>
      <w:r w:rsidR="002A0D44">
        <w:t>Приложении №1 к</w:t>
      </w:r>
      <w:r w:rsidRPr="0060762F">
        <w:t xml:space="preserve"> </w:t>
      </w:r>
      <w:r w:rsidR="002A0D44">
        <w:t xml:space="preserve">настоящему Договору, </w:t>
      </w:r>
      <w:r w:rsidRPr="0060762F">
        <w:t xml:space="preserve">осуществлять иную направленную на достижение целей управления Многоквартирным домом деятельность. </w:t>
      </w:r>
    </w:p>
    <w:p w:rsidR="00937794" w:rsidRDefault="00233A51" w:rsidP="00937794">
      <w:pPr>
        <w:widowControl w:val="0"/>
        <w:autoSpaceDE w:val="0"/>
        <w:autoSpaceDN w:val="0"/>
        <w:adjustRightInd w:val="0"/>
        <w:spacing w:after="0"/>
        <w:ind w:firstLine="709"/>
      </w:pPr>
      <w:r w:rsidRPr="0060762F">
        <w:t xml:space="preserve">2.3. </w:t>
      </w:r>
      <w:hyperlink r:id="rId13"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w:t>
      </w:r>
      <w:r w:rsidRPr="002A0D44">
        <w:t>приложени</w:t>
      </w:r>
      <w:r w:rsidR="00D13E6B">
        <w:t>ях</w:t>
      </w:r>
      <w:r w:rsidRPr="002A0D44">
        <w:t xml:space="preserve"> </w:t>
      </w:r>
      <w:r w:rsidR="00D13E6B">
        <w:t>№2 и №</w:t>
      </w:r>
      <w:r w:rsidR="002A0D44">
        <w:t>4</w:t>
      </w:r>
      <w:r w:rsidR="00937794">
        <w:t xml:space="preserve"> к настоящему Договору. </w:t>
      </w:r>
    </w:p>
    <w:p w:rsidR="00937794" w:rsidRPr="00906189" w:rsidRDefault="00937794" w:rsidP="00937794">
      <w:pPr>
        <w:widowControl w:val="0"/>
        <w:autoSpaceDE w:val="0"/>
        <w:autoSpaceDN w:val="0"/>
        <w:adjustRightInd w:val="0"/>
        <w:spacing w:after="0"/>
        <w:ind w:firstLine="709"/>
      </w:pPr>
      <w:r>
        <w:t xml:space="preserve">2.4. </w:t>
      </w:r>
      <w:r w:rsidRPr="00906189">
        <w:t>Исполнителем коммунальных услуг в части отопления, холодного</w:t>
      </w:r>
      <w:r w:rsidR="00A97C4D">
        <w:t xml:space="preserve"> и горячего</w:t>
      </w:r>
      <w:r w:rsidRPr="00906189">
        <w:t xml:space="preserve"> водоснабжения, водоотведения</w:t>
      </w:r>
      <w:r w:rsidR="00B9486A">
        <w:t>, электроснабжения</w:t>
      </w:r>
      <w:r w:rsidRPr="00906189">
        <w:t xml:space="preserve"> являются Ресурсоснабжающие организации – _________________________.</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водоснабжения, водоотведения, электроснабжения) непосредственно с ресурсоснабжающей организацией. Указанные договоры заключаются в порядке и </w:t>
      </w:r>
      <w:proofErr w:type="gramStart"/>
      <w:r w:rsidRPr="00906189">
        <w:rPr>
          <w:rFonts w:ascii="Times New Roman" w:hAnsi="Times New Roman" w:cs="Times New Roman" w:hint="default"/>
        </w:rPr>
        <w:t>в соответствии с требованиями</w:t>
      </w:r>
      <w:proofErr w:type="gramEnd"/>
      <w:r w:rsidRPr="00906189">
        <w:rPr>
          <w:rFonts w:ascii="Times New Roman" w:hAnsi="Times New Roman" w:cs="Times New Roman" w:hint="default"/>
        </w:rPr>
        <w:t xml:space="preserve">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lastRenderedPageBreak/>
        <w:t>Исполнителем коммунальных услуг в части электроснабжения в пределах МКД является Управляющая организация.</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Исполнителем коммунальной услуги по обращению с ТКО является </w:t>
      </w:r>
      <w:r w:rsidR="00606840">
        <w:rPr>
          <w:rFonts w:ascii="Times New Roman" w:hAnsi="Times New Roman" w:cs="Times New Roman" w:hint="default"/>
        </w:rPr>
        <w:t>_____________________</w:t>
      </w:r>
    </w:p>
    <w:p w:rsidR="00465848" w:rsidRPr="001200F2" w:rsidRDefault="00465848" w:rsidP="00A90157">
      <w:pPr>
        <w:widowControl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3. Права и обязанности Сторон</w:t>
      </w:r>
    </w:p>
    <w:p w:rsidR="00233A51" w:rsidRPr="0060762F" w:rsidRDefault="00233A51" w:rsidP="00233A51">
      <w:pPr>
        <w:widowControl w:val="0"/>
        <w:autoSpaceDE w:val="0"/>
        <w:autoSpaceDN w:val="0"/>
        <w:adjustRightInd w:val="0"/>
        <w:spacing w:after="0"/>
        <w:ind w:firstLine="709"/>
      </w:pPr>
      <w:r w:rsidRPr="0060762F">
        <w:t>3.1. Управляющая организация обязана:</w:t>
      </w:r>
    </w:p>
    <w:p w:rsidR="00233A51" w:rsidRPr="0060762F" w:rsidRDefault="00233A51" w:rsidP="00233A51">
      <w:pPr>
        <w:widowControl w:val="0"/>
        <w:autoSpaceDE w:val="0"/>
        <w:autoSpaceDN w:val="0"/>
        <w:adjustRightInd w:val="0"/>
        <w:spacing w:after="0"/>
        <w:ind w:firstLine="709"/>
      </w:pPr>
      <w:r w:rsidRPr="0060762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4"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3A51" w:rsidRPr="0060762F" w:rsidRDefault="00233A51" w:rsidP="00233A51">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 xml:space="preserve">приложением № </w:t>
      </w:r>
      <w:r w:rsidR="002A0D44">
        <w:t>3</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60762F" w:rsidRDefault="00233A51" w:rsidP="00233A51">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w:t>
      </w:r>
      <w:r w:rsidR="002A0D44">
        <w:t>3</w:t>
      </w:r>
      <w:r w:rsidRPr="0060762F">
        <w:t>, предусмотренные решением общего собрания собственников помещений в Многоквартирном доме.</w:t>
      </w:r>
    </w:p>
    <w:p w:rsidR="00233A51" w:rsidRPr="0060762F" w:rsidRDefault="00233A51" w:rsidP="00233A51">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233A51" w:rsidRPr="0060762F" w:rsidRDefault="00233A51" w:rsidP="00233A51">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233A51" w:rsidRPr="0060762F" w:rsidRDefault="00233A51" w:rsidP="00233A51">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w:t>
      </w:r>
      <w:r w:rsidR="00E341FB">
        <w:t xml:space="preserve">(муниципального) </w:t>
      </w:r>
      <w:r w:rsidRPr="0060762F">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60762F" w:rsidRDefault="00233A51" w:rsidP="00233A51">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15"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233A51" w:rsidRPr="0060762F" w:rsidRDefault="00233A51" w:rsidP="00233A51">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233A51" w:rsidRPr="0060762F" w:rsidRDefault="00233A51" w:rsidP="00233A51">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233A51" w:rsidRPr="0060762F" w:rsidRDefault="00233A51" w:rsidP="00233A51">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60762F" w:rsidRDefault="00233A51" w:rsidP="00233A51">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233A51" w:rsidRPr="0060762F" w:rsidRDefault="00233A51" w:rsidP="00233A51">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33A51" w:rsidRPr="0060762F" w:rsidRDefault="00233A51" w:rsidP="00233A51">
      <w:pPr>
        <w:widowControl w:val="0"/>
        <w:autoSpaceDE w:val="0"/>
        <w:autoSpaceDN w:val="0"/>
        <w:adjustRightInd w:val="0"/>
        <w:spacing w:after="0"/>
        <w:ind w:firstLine="709"/>
      </w:pPr>
      <w:r>
        <w:t>3.1.1</w:t>
      </w:r>
      <w:r w:rsidR="00BA7B31">
        <w:t>2</w:t>
      </w:r>
      <w:r>
        <w:t>. Представлять Собственникам</w:t>
      </w:r>
      <w:r w:rsidRPr="0060762F">
        <w:t xml:space="preserve"> платежные документы не позднее </w:t>
      </w:r>
      <w:r w:rsidR="0005349F">
        <w:t>10</w:t>
      </w:r>
      <w:r w:rsidRPr="0060762F">
        <w:t xml:space="preserve"> числа месяца, следующего за истекшим месяцем, за который производится оплата. </w:t>
      </w:r>
    </w:p>
    <w:p w:rsidR="00233A51" w:rsidRPr="0060762F" w:rsidRDefault="00233A51" w:rsidP="00233A51">
      <w:pPr>
        <w:widowControl w:val="0"/>
        <w:autoSpaceDE w:val="0"/>
        <w:autoSpaceDN w:val="0"/>
        <w:adjustRightInd w:val="0"/>
        <w:spacing w:after="0"/>
        <w:ind w:firstLine="709"/>
      </w:pPr>
      <w:r>
        <w:t>3.1.1</w:t>
      </w:r>
      <w:r w:rsidR="00BA7B31">
        <w:t>3</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w:t>
      </w:r>
      <w:r w:rsidR="00BA7B31">
        <w:t>.</w:t>
      </w:r>
    </w:p>
    <w:p w:rsidR="00233A51" w:rsidRPr="0060762F" w:rsidRDefault="00233A51" w:rsidP="00233A51">
      <w:pPr>
        <w:widowControl w:val="0"/>
        <w:autoSpaceDE w:val="0"/>
        <w:autoSpaceDN w:val="0"/>
        <w:adjustRightInd w:val="0"/>
        <w:spacing w:after="0"/>
        <w:ind w:firstLine="709"/>
      </w:pPr>
      <w:r>
        <w:t>3.1.1</w:t>
      </w:r>
      <w:r w:rsidR="00BA7B31">
        <w:t>4</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w:t>
      </w:r>
      <w:r w:rsidRPr="0060762F">
        <w:lastRenderedPageBreak/>
        <w:t>действующим законодательством документы.</w:t>
      </w:r>
    </w:p>
    <w:p w:rsidR="00233A51" w:rsidRPr="0060762F" w:rsidRDefault="00233A51" w:rsidP="00233A51">
      <w:pPr>
        <w:widowControl w:val="0"/>
        <w:autoSpaceDE w:val="0"/>
        <w:autoSpaceDN w:val="0"/>
        <w:adjustRightInd w:val="0"/>
        <w:spacing w:after="0"/>
        <w:ind w:firstLine="709"/>
        <w:rPr>
          <w:rFonts w:eastAsia="Calibri"/>
          <w:lang w:eastAsia="en-US"/>
        </w:rPr>
      </w:pPr>
      <w:r>
        <w:t>3.1.1</w:t>
      </w:r>
      <w:r w:rsidR="00BA7B31">
        <w:t>5</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60762F" w:rsidRDefault="00233A51" w:rsidP="00233A51">
      <w:pPr>
        <w:widowControl w:val="0"/>
        <w:autoSpaceDE w:val="0"/>
        <w:autoSpaceDN w:val="0"/>
        <w:adjustRightInd w:val="0"/>
        <w:spacing w:after="0"/>
        <w:ind w:firstLine="709"/>
      </w:pPr>
      <w:r>
        <w:t>3.1.1</w:t>
      </w:r>
      <w:r w:rsidR="00BA7B31">
        <w:t>6</w:t>
      </w:r>
      <w:r>
        <w:t xml:space="preserve">.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233A51" w:rsidRPr="0060762F" w:rsidRDefault="00233A51" w:rsidP="00233A51">
      <w:pPr>
        <w:widowControl w:val="0"/>
        <w:autoSpaceDE w:val="0"/>
        <w:autoSpaceDN w:val="0"/>
        <w:adjustRightInd w:val="0"/>
        <w:spacing w:after="0"/>
        <w:ind w:firstLine="709"/>
      </w:pPr>
      <w:r>
        <w:t>3.1.1</w:t>
      </w:r>
      <w:r w:rsidR="00BA7B31">
        <w:t>7</w:t>
      </w:r>
      <w:r>
        <w:t xml:space="preserve">.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3.1.1</w:t>
      </w:r>
      <w:r w:rsidR="00BA7B31">
        <w:t>8</w:t>
      </w:r>
      <w:r>
        <w:t>. 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33A51" w:rsidRPr="0060762F" w:rsidRDefault="00233A51" w:rsidP="00233A51">
      <w:pPr>
        <w:widowControl w:val="0"/>
        <w:autoSpaceDE w:val="0"/>
        <w:autoSpaceDN w:val="0"/>
        <w:adjustRightInd w:val="0"/>
        <w:spacing w:after="0"/>
        <w:ind w:firstLine="709"/>
      </w:pPr>
      <w:r>
        <w:t>3.1.</w:t>
      </w:r>
      <w:r w:rsidR="00BA7B31">
        <w:t>19</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60762F" w:rsidRDefault="00BA7B31" w:rsidP="00233A51">
      <w:pPr>
        <w:widowControl w:val="0"/>
        <w:autoSpaceDE w:val="0"/>
        <w:autoSpaceDN w:val="0"/>
        <w:adjustRightInd w:val="0"/>
        <w:spacing w:after="0"/>
        <w:ind w:firstLine="709"/>
      </w:pPr>
      <w:r>
        <w:t>3.1.20</w:t>
      </w:r>
      <w:r w:rsidR="00233A51" w:rsidRPr="0060762F">
        <w:t>. Предоставлять иную информацию, определенную утвержденным Правительством РФ стандартом раскрытия информ</w:t>
      </w:r>
      <w:r w:rsidR="00233A51">
        <w:t>ации, по запросам Собственника</w:t>
      </w:r>
      <w:r w:rsidR="00233A51" w:rsidRPr="0060762F">
        <w:t xml:space="preserve"> в письменном или электронном видах.</w:t>
      </w:r>
    </w:p>
    <w:p w:rsidR="00233A51" w:rsidRPr="0060762F" w:rsidRDefault="00BA7B31" w:rsidP="00233A51">
      <w:pPr>
        <w:widowControl w:val="0"/>
        <w:autoSpaceDE w:val="0"/>
        <w:autoSpaceDN w:val="0"/>
        <w:adjustRightInd w:val="0"/>
        <w:spacing w:after="0"/>
        <w:ind w:firstLine="709"/>
      </w:pPr>
      <w:r>
        <w:t>3.1.21</w:t>
      </w:r>
      <w:r w:rsidR="00233A51" w:rsidRPr="0060762F">
        <w:t>. На</w:t>
      </w:r>
      <w:r w:rsidR="00233A51">
        <w:t xml:space="preserve"> основании заявки Собственника</w:t>
      </w:r>
      <w:r w:rsidR="00233A51" w:rsidRPr="0060762F">
        <w:t xml:space="preserve"> направлять своего сотрудника для составления акта нанесения ущерба общему имуществу Многоквартирного дома или поме</w:t>
      </w:r>
      <w:r w:rsidR="00233A51">
        <w:t>щению(ям) Собственника</w:t>
      </w:r>
      <w:r w:rsidR="00233A51" w:rsidRPr="0060762F">
        <w:t>.</w:t>
      </w:r>
    </w:p>
    <w:p w:rsidR="00233A51" w:rsidRPr="0060762F" w:rsidRDefault="00BA7B31" w:rsidP="00233A51">
      <w:pPr>
        <w:widowControl w:val="0"/>
        <w:autoSpaceDE w:val="0"/>
        <w:autoSpaceDN w:val="0"/>
        <w:adjustRightInd w:val="0"/>
        <w:spacing w:after="0"/>
        <w:ind w:firstLine="709"/>
      </w:pPr>
      <w:r>
        <w:t>3.1.22</w:t>
      </w:r>
      <w:r w:rsidR="00233A51" w:rsidRPr="0060762F">
        <w:t>. Не распространять конфиденциальную инфор</w:t>
      </w:r>
      <w:r w:rsidR="00233A51">
        <w:t xml:space="preserve">мацию, касающуюся Собственника </w:t>
      </w:r>
      <w:r w:rsidR="00233A51" w:rsidRPr="0060762F">
        <w:t>(передавать ее иным лицам, в т.ч. организаци</w:t>
      </w:r>
      <w:r w:rsidR="00233A51">
        <w:t>ям), без согласия Собственника</w:t>
      </w:r>
      <w:r w:rsidR="00233A51" w:rsidRPr="0060762F">
        <w:t xml:space="preserve"> помещения или наличия иного законного основания.</w:t>
      </w:r>
    </w:p>
    <w:p w:rsidR="00233A51" w:rsidRPr="0060762F" w:rsidRDefault="00BA7B31" w:rsidP="00233A51">
      <w:pPr>
        <w:widowControl w:val="0"/>
        <w:autoSpaceDE w:val="0"/>
        <w:autoSpaceDN w:val="0"/>
        <w:adjustRightInd w:val="0"/>
        <w:spacing w:after="0"/>
        <w:ind w:firstLine="709"/>
      </w:pPr>
      <w:r>
        <w:t>3.1.23</w:t>
      </w:r>
      <w:r w:rsidR="00233A51" w:rsidRPr="0060762F">
        <w:t>. Пред</w:t>
      </w:r>
      <w:r w:rsidR="00233A51">
        <w:t>ставлять интересы Собственника</w:t>
      </w:r>
      <w:r w:rsidR="00233A51"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60762F" w:rsidRDefault="00BA7B31" w:rsidP="00233A51">
      <w:pPr>
        <w:widowControl w:val="0"/>
        <w:autoSpaceDE w:val="0"/>
        <w:autoSpaceDN w:val="0"/>
        <w:adjustRightInd w:val="0"/>
        <w:spacing w:after="0"/>
        <w:ind w:firstLine="709"/>
      </w:pPr>
      <w:r>
        <w:t>3.1.24</w:t>
      </w:r>
      <w:r w:rsidR="00233A51">
        <w:t>. Предоставлять Собственнику</w:t>
      </w:r>
      <w:r w:rsidR="00233A51"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60762F" w:rsidRDefault="00BA7B31" w:rsidP="00233A51">
      <w:pPr>
        <w:widowControl w:val="0"/>
        <w:autoSpaceDE w:val="0"/>
        <w:autoSpaceDN w:val="0"/>
        <w:adjustRightInd w:val="0"/>
        <w:spacing w:after="0"/>
        <w:ind w:firstLine="709"/>
      </w:pPr>
      <w:r>
        <w:t>3.1.25</w:t>
      </w:r>
      <w:r w:rsidR="00233A51" w:rsidRPr="0060762F">
        <w:t xml:space="preserve">. Не допускать использования </w:t>
      </w:r>
      <w:r w:rsidR="00233A51">
        <w:t>общего имущества Собственников</w:t>
      </w:r>
      <w:r w:rsidR="00233A51"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233A51" w:rsidRPr="0060762F" w:rsidRDefault="00BA7B31" w:rsidP="00233A51">
      <w:pPr>
        <w:widowControl w:val="0"/>
        <w:autoSpaceDE w:val="0"/>
        <w:autoSpaceDN w:val="0"/>
        <w:adjustRightInd w:val="0"/>
        <w:spacing w:after="0"/>
        <w:ind w:firstLine="709"/>
      </w:pPr>
      <w:r>
        <w:t>3.1.26</w:t>
      </w:r>
      <w:r w:rsidR="00233A51" w:rsidRPr="0060762F">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33A51" w:rsidRPr="0060762F" w:rsidRDefault="00233A51" w:rsidP="00233A51">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 xml:space="preserve">ки </w:t>
      </w:r>
      <w:r>
        <w:lastRenderedPageBreak/>
        <w:t>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60762F" w:rsidRDefault="00BA7B31" w:rsidP="00233A51">
      <w:pPr>
        <w:widowControl w:val="0"/>
        <w:autoSpaceDE w:val="0"/>
        <w:autoSpaceDN w:val="0"/>
        <w:adjustRightInd w:val="0"/>
        <w:spacing w:after="0"/>
        <w:ind w:firstLine="709"/>
      </w:pPr>
      <w:r>
        <w:t>3.1.27</w:t>
      </w:r>
      <w:r w:rsidR="00233A51" w:rsidRPr="0060762F">
        <w:t>. Предоставить гарантию обеспечения исполнения обязательств по настоящему Договору.</w:t>
      </w:r>
    </w:p>
    <w:p w:rsidR="00233A51" w:rsidRPr="0060762F" w:rsidRDefault="00BA7B31" w:rsidP="00233A51">
      <w:pPr>
        <w:widowControl w:val="0"/>
        <w:autoSpaceDE w:val="0"/>
        <w:autoSpaceDN w:val="0"/>
        <w:adjustRightInd w:val="0"/>
        <w:spacing w:after="0"/>
        <w:ind w:firstLine="709"/>
      </w:pPr>
      <w:r>
        <w:t>3.1.28</w:t>
      </w:r>
      <w:r w:rsidR="00233A51" w:rsidRPr="00126B5F">
        <w:t>. В качестве</w:t>
      </w:r>
      <w:r w:rsidR="00233A51" w:rsidRPr="0060762F">
        <w:t xml:space="preserve"> способа обеспечения исполнения обязательств Управляющей организации выступает (далее ненужное зачеркнуть):</w:t>
      </w:r>
    </w:p>
    <w:p w:rsidR="00233A51" w:rsidRPr="0060762F" w:rsidRDefault="00233A51" w:rsidP="00233A51">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233A51" w:rsidRPr="0060762F" w:rsidRDefault="00233A51" w:rsidP="00233A51">
      <w:pPr>
        <w:widowControl w:val="0"/>
        <w:autoSpaceDE w:val="0"/>
        <w:autoSpaceDN w:val="0"/>
        <w:adjustRightInd w:val="0"/>
        <w:spacing w:after="0"/>
        <w:ind w:firstLine="709"/>
      </w:pPr>
      <w:r w:rsidRPr="0060762F">
        <w:t>- банковская гарантия;</w:t>
      </w:r>
    </w:p>
    <w:p w:rsidR="00233A51" w:rsidRPr="0060762F" w:rsidRDefault="00233A51" w:rsidP="00233A51">
      <w:pPr>
        <w:widowControl w:val="0"/>
        <w:autoSpaceDE w:val="0"/>
        <w:autoSpaceDN w:val="0"/>
        <w:adjustRightInd w:val="0"/>
        <w:spacing w:after="0"/>
        <w:ind w:firstLine="709"/>
      </w:pPr>
      <w:r w:rsidRPr="0060762F">
        <w:t>- залог депозита.</w:t>
      </w:r>
    </w:p>
    <w:p w:rsidR="00233A51" w:rsidRPr="0060762F" w:rsidRDefault="00233A51" w:rsidP="00233A51">
      <w:pPr>
        <w:widowControl w:val="0"/>
        <w:autoSpaceDE w:val="0"/>
        <w:autoSpaceDN w:val="0"/>
        <w:adjustRightInd w:val="0"/>
        <w:spacing w:after="0"/>
        <w:ind w:firstLine="709"/>
      </w:pPr>
      <w:r w:rsidRPr="0060762F">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60762F" w:rsidRDefault="00BA7B31" w:rsidP="00233A51">
      <w:pPr>
        <w:widowControl w:val="0"/>
        <w:autoSpaceDE w:val="0"/>
        <w:autoSpaceDN w:val="0"/>
        <w:adjustRightInd w:val="0"/>
        <w:spacing w:after="0"/>
        <w:ind w:firstLine="709"/>
      </w:pPr>
      <w:r>
        <w:t>3.1.29</w:t>
      </w:r>
      <w:r w:rsidR="00233A51" w:rsidRPr="0060762F">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233A51" w:rsidRPr="0060762F" w:rsidRDefault="00233A51" w:rsidP="00233A51">
      <w:pPr>
        <w:widowControl w:val="0"/>
        <w:autoSpaceDE w:val="0"/>
        <w:autoSpaceDN w:val="0"/>
        <w:adjustRightInd w:val="0"/>
        <w:spacing w:after="0"/>
        <w:ind w:firstLine="709"/>
      </w:pPr>
      <w:r w:rsidRPr="0060762F">
        <w:t>3.2. Управляющая организация вправе:</w:t>
      </w:r>
    </w:p>
    <w:p w:rsidR="00233A51" w:rsidRPr="0060762F" w:rsidRDefault="00233A51" w:rsidP="00233A51">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233A51" w:rsidRPr="0060762F" w:rsidRDefault="00233A51" w:rsidP="00233A51">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60762F" w:rsidRDefault="00233A51" w:rsidP="00233A51">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233A51" w:rsidRPr="0060762F" w:rsidRDefault="00233A51" w:rsidP="00233A51">
      <w:pPr>
        <w:widowControl w:val="0"/>
        <w:autoSpaceDE w:val="0"/>
        <w:autoSpaceDN w:val="0"/>
        <w:adjustRightInd w:val="0"/>
        <w:spacing w:after="0"/>
        <w:ind w:firstLine="709"/>
      </w:pPr>
      <w:r>
        <w:t xml:space="preserve">3.3. Собственник </w:t>
      </w:r>
      <w:r w:rsidRPr="0060762F">
        <w:t>обязан:</w:t>
      </w:r>
    </w:p>
    <w:p w:rsidR="00233A51" w:rsidRPr="0060762F" w:rsidRDefault="00233A51" w:rsidP="00233A51">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60762F">
        <w:t>ями</w:t>
      </w:r>
      <w:proofErr w:type="spellEnd"/>
      <w:r w:rsidRPr="0060762F">
        <w:t>).</w:t>
      </w:r>
    </w:p>
    <w:p w:rsidR="00233A51" w:rsidRPr="0060762F" w:rsidRDefault="00233A51" w:rsidP="00233A51">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w:t>
      </w:r>
    </w:p>
    <w:p w:rsidR="00233A51" w:rsidRPr="0060762F" w:rsidRDefault="00233A51" w:rsidP="00233A51">
      <w:pPr>
        <w:widowControl w:val="0"/>
        <w:autoSpaceDE w:val="0"/>
        <w:autoSpaceDN w:val="0"/>
        <w:adjustRightInd w:val="0"/>
        <w:spacing w:after="0"/>
        <w:ind w:firstLine="709"/>
      </w:pPr>
      <w:r w:rsidRPr="0060762F">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более 24 часов.</w:t>
      </w:r>
    </w:p>
    <w:p w:rsidR="00233A51" w:rsidRPr="0060762F" w:rsidRDefault="00233A51" w:rsidP="00233A51">
      <w:pPr>
        <w:widowControl w:val="0"/>
        <w:autoSpaceDE w:val="0"/>
        <w:autoSpaceDN w:val="0"/>
        <w:adjustRightInd w:val="0"/>
        <w:spacing w:after="0"/>
        <w:ind w:firstLine="709"/>
      </w:pPr>
      <w:r w:rsidRPr="0060762F">
        <w:t>3.3.4. Соблюдать следующие требования:</w:t>
      </w:r>
    </w:p>
    <w:p w:rsidR="00233A51" w:rsidRPr="0060762F" w:rsidRDefault="00233A51" w:rsidP="00233A51">
      <w:pPr>
        <w:widowControl w:val="0"/>
        <w:autoSpaceDE w:val="0"/>
        <w:autoSpaceDN w:val="0"/>
        <w:adjustRightInd w:val="0"/>
        <w:spacing w:after="0"/>
        <w:ind w:firstLine="709"/>
      </w:pPr>
      <w:r w:rsidRPr="0060762F">
        <w:t>а) не производить перенос инженерных сетей;</w:t>
      </w:r>
    </w:p>
    <w:p w:rsidR="00233A51" w:rsidRPr="0060762F" w:rsidRDefault="00233A51" w:rsidP="00233A51">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60762F" w:rsidRDefault="00233A51" w:rsidP="00233A51">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233A51" w:rsidRPr="0060762F" w:rsidRDefault="00233A51" w:rsidP="00233A51">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60762F" w:rsidRDefault="00233A51" w:rsidP="00233A51">
      <w:pPr>
        <w:widowControl w:val="0"/>
        <w:autoSpaceDE w:val="0"/>
        <w:autoSpaceDN w:val="0"/>
        <w:adjustRightInd w:val="0"/>
        <w:spacing w:after="0"/>
        <w:ind w:firstLine="709"/>
      </w:pPr>
      <w:r w:rsidRPr="0060762F">
        <w:lastRenderedPageBreak/>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60762F" w:rsidRDefault="00233A51" w:rsidP="00233A51">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60762F" w:rsidRDefault="00233A51" w:rsidP="00233A51">
      <w:pPr>
        <w:widowControl w:val="0"/>
        <w:autoSpaceDE w:val="0"/>
        <w:autoSpaceDN w:val="0"/>
        <w:adjustRightInd w:val="0"/>
        <w:spacing w:after="0"/>
        <w:ind w:firstLine="709"/>
      </w:pPr>
      <w:r>
        <w:t xml:space="preserve">ж) </w:t>
      </w:r>
      <w:r w:rsidRPr="0060762F">
        <w:t>не создавать повышенного шума в жилых помещениях и местах общего пользования;</w:t>
      </w:r>
    </w:p>
    <w:p w:rsidR="00233A51" w:rsidRPr="0060762F" w:rsidRDefault="00233A51" w:rsidP="00233A51">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233A51" w:rsidRPr="0060762F" w:rsidRDefault="00233A51" w:rsidP="00233A51">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233A51" w:rsidRPr="0060762F" w:rsidRDefault="00233A51" w:rsidP="00233A51">
      <w:pPr>
        <w:widowControl w:val="0"/>
        <w:autoSpaceDE w:val="0"/>
        <w:autoSpaceDN w:val="0"/>
        <w:adjustRightInd w:val="0"/>
        <w:spacing w:after="0"/>
        <w:ind w:firstLine="709"/>
      </w:pPr>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233A51" w:rsidRPr="0060762F" w:rsidRDefault="00233A51" w:rsidP="00233A51">
      <w:pPr>
        <w:widowControl w:val="0"/>
        <w:autoSpaceDE w:val="0"/>
        <w:autoSpaceDN w:val="0"/>
        <w:adjustRightInd w:val="0"/>
        <w:spacing w:after="0"/>
        <w:ind w:firstLine="709"/>
      </w:pPr>
      <w:r w:rsidRPr="0060762F">
        <w:t>- об изменении количества граждан, проживающих в жилом(-ых) помещении(-</w:t>
      </w:r>
      <w:proofErr w:type="spellStart"/>
      <w:r w:rsidRPr="0060762F">
        <w:t>ях</w:t>
      </w:r>
      <w:proofErr w:type="spellEnd"/>
      <w:r w:rsidRPr="0060762F">
        <w:t xml:space="preserve">),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233A51" w:rsidRPr="0060762F" w:rsidRDefault="00233A51" w:rsidP="00233A51">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233A51" w:rsidRPr="0060762F" w:rsidRDefault="00233A51" w:rsidP="00233A51">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233A51" w:rsidRPr="0060762F" w:rsidRDefault="00233A51" w:rsidP="003D3BBA">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60762F" w:rsidRDefault="00233A51" w:rsidP="00233A51">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3.3.10</w:t>
      </w:r>
      <w:r w:rsidRPr="0060762F">
        <w:t>. Нести иные обязанности, предусмотренные Жилищным кодексом Российской Федерации, иными федеральными законами.</w:t>
      </w:r>
    </w:p>
    <w:p w:rsidR="00233A51" w:rsidRPr="0060762F" w:rsidRDefault="00233A51" w:rsidP="00233A51">
      <w:pPr>
        <w:widowControl w:val="0"/>
        <w:autoSpaceDE w:val="0"/>
        <w:autoSpaceDN w:val="0"/>
        <w:adjustRightInd w:val="0"/>
        <w:spacing w:after="0"/>
        <w:ind w:firstLine="709"/>
      </w:pPr>
      <w:r>
        <w:t>3.4. Собственник</w:t>
      </w:r>
      <w:r w:rsidRPr="0060762F">
        <w:t xml:space="preserve"> имеет право:</w:t>
      </w:r>
    </w:p>
    <w:p w:rsidR="00233A51" w:rsidRPr="0060762F" w:rsidRDefault="00233A51" w:rsidP="00233A51">
      <w:pPr>
        <w:widowControl w:val="0"/>
        <w:autoSpaceDE w:val="0"/>
        <w:autoSpaceDN w:val="0"/>
        <w:adjustRightInd w:val="0"/>
        <w:spacing w:after="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60762F" w:rsidRDefault="00233A51" w:rsidP="00233A51">
      <w:pPr>
        <w:widowControl w:val="0"/>
        <w:autoSpaceDE w:val="0"/>
        <w:autoSpaceDN w:val="0"/>
        <w:adjustRightInd w:val="0"/>
        <w:spacing w:after="0"/>
        <w:ind w:firstLine="709"/>
      </w:pPr>
      <w:r w:rsidRPr="0060762F">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60762F" w:rsidRDefault="00233A51" w:rsidP="00233A51">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w:t>
      </w:r>
      <w:r w:rsidR="00B4046B">
        <w:t>3</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60762F" w:rsidRDefault="00233A51" w:rsidP="00233A51">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r w:rsidR="006562B4">
        <w:rPr>
          <w:u w:val="single"/>
        </w:rPr>
        <w:t>п. 3.1.19</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233A51" w:rsidRPr="0060762F" w:rsidRDefault="00233A51" w:rsidP="00233A51">
      <w:pPr>
        <w:widowControl w:val="0"/>
        <w:autoSpaceDE w:val="0"/>
        <w:autoSpaceDN w:val="0"/>
        <w:adjustRightInd w:val="0"/>
        <w:spacing w:after="0"/>
        <w:ind w:firstLine="709"/>
        <w:rPr>
          <w:sz w:val="16"/>
          <w:szCs w:val="16"/>
        </w:rPr>
      </w:pPr>
    </w:p>
    <w:p w:rsidR="00233A51" w:rsidRPr="00697A35" w:rsidRDefault="00233A51" w:rsidP="00233A51">
      <w:pPr>
        <w:widowControl w:val="0"/>
        <w:autoSpaceDE w:val="0"/>
        <w:autoSpaceDN w:val="0"/>
        <w:adjustRightInd w:val="0"/>
        <w:spacing w:after="0"/>
        <w:ind w:firstLine="709"/>
        <w:jc w:val="center"/>
        <w:rPr>
          <w:b/>
        </w:rPr>
      </w:pPr>
      <w:r w:rsidRPr="00697A35">
        <w:rPr>
          <w:b/>
        </w:rPr>
        <w:lastRenderedPageBreak/>
        <w:t>4. Цена Договора и порядок расчетов</w:t>
      </w:r>
    </w:p>
    <w:p w:rsidR="00233A51" w:rsidRPr="0060762F" w:rsidRDefault="00233A51" w:rsidP="00233A51">
      <w:pPr>
        <w:widowControl w:val="0"/>
        <w:spacing w:after="0"/>
        <w:ind w:firstLine="709"/>
      </w:pPr>
      <w:r w:rsidRPr="0060762F">
        <w:t>4.</w:t>
      </w:r>
      <w:proofErr w:type="gramStart"/>
      <w:r w:rsidRPr="0060762F">
        <w:t>1.Обязанность</w:t>
      </w:r>
      <w:proofErr w:type="gramEnd"/>
      <w:r w:rsidRPr="0060762F">
        <w:t xml:space="preserve"> по внесению платы за жилое помещение и комм</w:t>
      </w:r>
      <w:r w:rsidR="00DB0DDD">
        <w:t xml:space="preserve">унальные услуги возникает у </w:t>
      </w:r>
      <w:r w:rsidRPr="0060762F">
        <w:t>Собственника с момента возникновения права со</w:t>
      </w:r>
      <w:r>
        <w:t>бственности на данное помещение.</w:t>
      </w:r>
    </w:p>
    <w:p w:rsidR="006A57DA" w:rsidRDefault="00233A51"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eastAsia="Times New Roman" w:hAnsi="Times New Roman" w:cs="Times New Roman" w:hint="default"/>
          <w:lang w:eastAsia="ar-SA"/>
        </w:rPr>
      </w:pPr>
      <w:r w:rsidRPr="006A57DA">
        <w:rPr>
          <w:rFonts w:ascii="Times New Roman" w:eastAsia="Times New Roman" w:hAnsi="Times New Roman" w:cs="Times New Roman"/>
          <w:lang w:eastAsia="ar-SA"/>
        </w:rPr>
        <w:t>4.2. 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включённых в Перечень работ</w:t>
      </w:r>
      <w:r w:rsidR="006A57DA">
        <w:rPr>
          <w:rFonts w:ascii="Times New Roman" w:eastAsia="Times New Roman" w:hAnsi="Times New Roman" w:cs="Times New Roman" w:hint="default"/>
          <w:lang w:eastAsia="ar-SA"/>
        </w:rPr>
        <w:t xml:space="preserve"> и услуг</w:t>
      </w:r>
      <w:r w:rsidR="006A57DA" w:rsidRPr="006A57DA">
        <w:rPr>
          <w:rFonts w:ascii="Times New Roman" w:eastAsia="Times New Roman" w:hAnsi="Times New Roman" w:cs="Times New Roman"/>
          <w:lang w:eastAsia="ar-SA"/>
        </w:rPr>
        <w:t xml:space="preserve"> в разделе Приложения №3 к договору</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w:t>
      </w:r>
    </w:p>
    <w:p w:rsidR="006A57DA" w:rsidRPr="00310B92" w:rsidRDefault="006A57DA"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eastAsia="Times New Roman" w:hAnsi="Times New Roman" w:cs="Times New Roman" w:hint="default"/>
          <w:lang w:eastAsia="ar-SA"/>
        </w:rPr>
        <w:t>Плата устанавливается</w:t>
      </w:r>
      <w:r w:rsidRPr="006A57DA">
        <w:rPr>
          <w:rFonts w:ascii="Times New Roman" w:eastAsia="Times New Roman" w:hAnsi="Times New Roman" w:cs="Times New Roman"/>
          <w:lang w:eastAsia="ar-SA"/>
        </w:rPr>
        <w:t xml:space="preserve"> на каждый год действия договора</w:t>
      </w:r>
      <w:r>
        <w:rPr>
          <w:rFonts w:ascii="Times New Roman" w:eastAsia="Times New Roman" w:hAnsi="Times New Roman" w:cs="Times New Roman" w:hint="default"/>
          <w:lang w:eastAsia="ar-SA"/>
        </w:rPr>
        <w:t xml:space="preserve"> и </w:t>
      </w:r>
      <w:r w:rsidRPr="006A57DA">
        <w:rPr>
          <w:rFonts w:ascii="Times New Roman" w:eastAsia="Times New Roman" w:hAnsi="Times New Roman" w:cs="Times New Roman"/>
          <w:lang w:eastAsia="ar-SA"/>
        </w:rPr>
        <w:t xml:space="preserve">определяется на дату заключения договора </w:t>
      </w:r>
      <w:r w:rsidRPr="006A57DA">
        <w:rPr>
          <w:rFonts w:ascii="Times New Roman" w:eastAsia="Times New Roman" w:hAnsi="Times New Roman" w:cs="Times New Roman" w:hint="default"/>
          <w:lang w:eastAsia="ar-SA"/>
        </w:rPr>
        <w:t>–</w:t>
      </w:r>
      <w:r w:rsidRPr="006A57DA">
        <w:rPr>
          <w:rFonts w:ascii="Times New Roman" w:eastAsia="Times New Roman" w:hAnsi="Times New Roman" w:cs="Times New Roman"/>
          <w:lang w:eastAsia="ar-SA"/>
        </w:rPr>
        <w:t xml:space="preserve"> в разделе Приложения №3 к договору, во второй и последующий год действия договора такая стоимость индексируется.</w:t>
      </w:r>
      <w:r>
        <w:t xml:space="preserve"> </w:t>
      </w:r>
      <w:r w:rsidRPr="008A6588">
        <w:rPr>
          <w:rFonts w:ascii="Times New Roman" w:eastAsia="Times New Roman" w:hAnsi="Times New Roman" w:cs="Times New Roman" w:hint="default"/>
          <w:lang w:eastAsia="ar-SA"/>
        </w:rPr>
        <w:t>Управляющая</w:t>
      </w:r>
      <w:r w:rsidRPr="008A6588">
        <w:rPr>
          <w:rFonts w:ascii="Times New Roman" w:hAnsi="Times New Roman" w:cs="Times New Roman" w:hint="default"/>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6A57DA" w:rsidRDefault="00233A51" w:rsidP="00233A51">
      <w:pPr>
        <w:widowControl w:val="0"/>
        <w:spacing w:after="0"/>
        <w:ind w:firstLine="709"/>
      </w:pPr>
      <w:r w:rsidRPr="0060762F">
        <w:t>4.3. Плата за услуги и работы по управлению многоквартирным домом, содержанию, текущему ремонту общего имущества в многоквартирном доме</w:t>
      </w:r>
      <w:r w:rsidR="006A57DA">
        <w:t xml:space="preserve">: </w:t>
      </w:r>
    </w:p>
    <w:p w:rsidR="00233A51" w:rsidRPr="0060762F" w:rsidRDefault="00233A51" w:rsidP="00233A51">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Default="00233A51" w:rsidP="00233A51">
      <w:pPr>
        <w:widowControl w:val="0"/>
        <w:spacing w:after="0"/>
        <w:ind w:firstLine="709"/>
      </w:pPr>
      <w:r w:rsidRPr="0060762F">
        <w:t>4.3.</w:t>
      </w:r>
      <w:r w:rsidR="004E01AF">
        <w:t>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60762F" w:rsidRDefault="00233A51" w:rsidP="00233A51">
      <w:pPr>
        <w:widowControl w:val="0"/>
        <w:spacing w:after="0"/>
        <w:ind w:firstLine="709"/>
        <w:rPr>
          <w:i/>
        </w:rPr>
      </w:pPr>
      <w:r>
        <w:t>4.4</w:t>
      </w:r>
      <w:r w:rsidRPr="0060762F">
        <w:t xml:space="preserve">. Плата </w:t>
      </w:r>
      <w:r w:rsidR="00B4046B" w:rsidRPr="0060762F">
        <w:t xml:space="preserve">за содержание и ремонт жилого помещения </w:t>
      </w:r>
      <w:r w:rsidRPr="0060762F">
        <w:t>вносится ежемесячно до д</w:t>
      </w:r>
      <w:r w:rsidR="00B4046B">
        <w:t>вадцать пятого</w:t>
      </w:r>
      <w:r w:rsidRPr="0060762F">
        <w:t xml:space="preserve"> числа месяца, следующего за истекшим месяцем.</w:t>
      </w:r>
    </w:p>
    <w:p w:rsidR="00233A51" w:rsidRPr="0060762F" w:rsidRDefault="00233A51" w:rsidP="00233A51">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60762F" w:rsidRDefault="00233A51" w:rsidP="00233A51">
      <w:pPr>
        <w:widowControl w:val="0"/>
        <w:autoSpaceDE w:val="0"/>
        <w:autoSpaceDN w:val="0"/>
        <w:adjustRightInd w:val="0"/>
        <w:spacing w:after="0"/>
        <w:ind w:firstLine="709"/>
      </w:pPr>
      <w:r>
        <w:t>4.6.</w:t>
      </w:r>
      <w:r w:rsidRPr="0060762F">
        <w:t xml:space="preserve"> В случае оказания услуг и выполнения работ по содержанию и ремонту общего имущества в Многоквартирном доме</w:t>
      </w:r>
      <w:r>
        <w:t xml:space="preserve">, указанных в приложении № </w:t>
      </w:r>
      <w:r w:rsidR="0063734A">
        <w:t>3</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6"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233A51" w:rsidRPr="0060762F" w:rsidRDefault="00233A51" w:rsidP="00233A51">
      <w:pPr>
        <w:widowControl w:val="0"/>
        <w:autoSpaceDE w:val="0"/>
        <w:autoSpaceDN w:val="0"/>
        <w:adjustRightInd w:val="0"/>
        <w:spacing w:after="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233A51" w:rsidRPr="0060762F" w:rsidRDefault="00233A51" w:rsidP="00233A51">
      <w:pPr>
        <w:widowControl w:val="0"/>
        <w:autoSpaceDE w:val="0"/>
        <w:autoSpaceDN w:val="0"/>
        <w:adjustRightInd w:val="0"/>
        <w:spacing w:after="0"/>
        <w:ind w:firstLine="709"/>
      </w:pPr>
      <w:r>
        <w:t>4.7. 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33A51" w:rsidRPr="0060762F" w:rsidRDefault="00233A51" w:rsidP="00233A51">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w:t>
      </w:r>
      <w:r w:rsidRPr="0060762F">
        <w:lastRenderedPageBreak/>
        <w:t>непреодолимой силы.</w:t>
      </w:r>
    </w:p>
    <w:p w:rsidR="00233A51" w:rsidRPr="0060762F" w:rsidRDefault="00233A51" w:rsidP="00233A51">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233A51" w:rsidRPr="0060762F" w:rsidRDefault="00233A51" w:rsidP="00233A51">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233A51" w:rsidRPr="0060762F" w:rsidRDefault="00233A51" w:rsidP="00233A51">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5. Ответственность Сторон</w:t>
      </w:r>
    </w:p>
    <w:p w:rsidR="00233A51" w:rsidRPr="0060762F" w:rsidRDefault="00233A51" w:rsidP="00233A51">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60762F" w:rsidRDefault="00233A51" w:rsidP="00233A51">
      <w:pPr>
        <w:widowControl w:val="0"/>
        <w:spacing w:after="0"/>
        <w:ind w:firstLine="709"/>
      </w:pPr>
      <w:r w:rsidRPr="0060762F">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 оплаты такой услуги.</w:t>
      </w:r>
    </w:p>
    <w:p w:rsidR="00233A51" w:rsidRPr="0060762F" w:rsidRDefault="00233A51" w:rsidP="00233A51">
      <w:pPr>
        <w:widowControl w:val="0"/>
        <w:autoSpaceDE w:val="0"/>
        <w:autoSpaceDN w:val="0"/>
        <w:adjustRightInd w:val="0"/>
        <w:spacing w:after="0"/>
        <w:ind w:firstLine="709"/>
      </w:pPr>
      <w:r w:rsidRPr="0060762F">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услуги, 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233A51" w:rsidRPr="0060762F" w:rsidRDefault="00233A51" w:rsidP="00233A51">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н</w:t>
      </w:r>
      <w:r>
        <w:t>епредставления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7" w:history="1">
        <w:r w:rsidRPr="0060762F">
          <w:t>главой 59</w:t>
        </w:r>
      </w:hyperlink>
      <w:r w:rsidRPr="0060762F">
        <w:t xml:space="preserve"> Гражданского кодекса Российской Федерации.</w:t>
      </w:r>
    </w:p>
    <w:p w:rsidR="00233A51" w:rsidRPr="0060762F" w:rsidRDefault="00233A51" w:rsidP="00233A51">
      <w:pPr>
        <w:widowControl w:val="0"/>
        <w:autoSpaceDE w:val="0"/>
        <w:autoSpaceDN w:val="0"/>
        <w:adjustRightInd w:val="0"/>
        <w:spacing w:after="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60762F" w:rsidRDefault="00233A51" w:rsidP="00233A51">
      <w:pPr>
        <w:widowControl w:val="0"/>
        <w:autoSpaceDE w:val="0"/>
        <w:autoSpaceDN w:val="0"/>
        <w:adjustRightInd w:val="0"/>
        <w:spacing w:after="0"/>
        <w:ind w:firstLine="709"/>
      </w:pPr>
      <w:r>
        <w:t xml:space="preserve">5.6. Собственник </w:t>
      </w:r>
      <w:r w:rsidRPr="0060762F">
        <w:t>несет установленную законодательством Российской Федерации гражданско-правовую ответственность за:</w:t>
      </w:r>
    </w:p>
    <w:p w:rsidR="00233A51" w:rsidRPr="0060762F" w:rsidRDefault="00233A51" w:rsidP="00233A51">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233A51" w:rsidRPr="0060762F" w:rsidRDefault="00233A51" w:rsidP="00233A51">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233A51" w:rsidRDefault="00233A51" w:rsidP="00233A51">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18" w:history="1">
        <w:r w:rsidRPr="0060762F">
          <w:t>главой 59</w:t>
        </w:r>
      </w:hyperlink>
      <w:r w:rsidRPr="0060762F">
        <w:t xml:space="preserve"> Гражданского кодекса Российской Федерации.</w:t>
      </w:r>
    </w:p>
    <w:p w:rsidR="007D2FA2" w:rsidRPr="0060762F" w:rsidRDefault="007D2FA2" w:rsidP="00233A51">
      <w:pPr>
        <w:widowControl w:val="0"/>
        <w:autoSpaceDE w:val="0"/>
        <w:autoSpaceDN w:val="0"/>
        <w:adjustRightInd w:val="0"/>
        <w:spacing w:after="0"/>
        <w:ind w:firstLine="709"/>
      </w:pPr>
    </w:p>
    <w:p w:rsidR="00A90157" w:rsidRDefault="00A90157" w:rsidP="00BB744E">
      <w:pPr>
        <w:widowControl w:val="0"/>
        <w:autoSpaceDE w:val="0"/>
        <w:autoSpaceDN w:val="0"/>
        <w:adjustRightInd w:val="0"/>
        <w:spacing w:after="0"/>
        <w:rPr>
          <w:b/>
        </w:rPr>
      </w:pPr>
    </w:p>
    <w:p w:rsidR="00233A51" w:rsidRPr="00A90157" w:rsidRDefault="00233A51" w:rsidP="00A90157">
      <w:pPr>
        <w:widowControl w:val="0"/>
        <w:autoSpaceDE w:val="0"/>
        <w:autoSpaceDN w:val="0"/>
        <w:adjustRightInd w:val="0"/>
        <w:spacing w:after="0"/>
        <w:ind w:firstLine="709"/>
        <w:jc w:val="center"/>
        <w:rPr>
          <w:b/>
        </w:rPr>
      </w:pPr>
      <w:r w:rsidRPr="00A90157">
        <w:rPr>
          <w:b/>
        </w:rPr>
        <w:t>6. Осуществление контроля за выполнением Управляющей организацией ее обязательств по Договору управления и порядок регистрации факта нарушения</w:t>
      </w:r>
      <w:r w:rsidR="00A90157">
        <w:rPr>
          <w:b/>
        </w:rPr>
        <w:t xml:space="preserve"> условий </w:t>
      </w:r>
      <w:r w:rsidRPr="00A90157">
        <w:rPr>
          <w:b/>
        </w:rPr>
        <w:t>настоящего Договора</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60762F">
        <w:rPr>
          <w:rFonts w:ascii="Times New Roman" w:hAnsi="Times New Roman" w:cs="Times New Roman"/>
          <w:sz w:val="24"/>
          <w:szCs w:val="24"/>
        </w:rPr>
        <w:t xml:space="preserve">Собственник помещения в многоквартирном доме и (или) лицо, принявшее </w:t>
      </w:r>
      <w:r w:rsidRPr="0060762F">
        <w:rPr>
          <w:rFonts w:ascii="Times New Roman" w:hAnsi="Times New Roman" w:cs="Times New Roman"/>
          <w:sz w:val="24"/>
          <w:szCs w:val="24"/>
        </w:rPr>
        <w:lastRenderedPageBreak/>
        <w:t>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60762F" w:rsidRDefault="00233A51" w:rsidP="00233A51">
      <w:pPr>
        <w:widowControl w:val="0"/>
        <w:spacing w:after="0"/>
        <w:ind w:firstLine="709"/>
      </w:pPr>
      <w:r>
        <w:t xml:space="preserve">6.3. </w:t>
      </w:r>
      <w:r w:rsidRPr="0060762F">
        <w:t>Контроль осуществляется путем:</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60762F" w:rsidRDefault="00233A51" w:rsidP="00233A51">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t xml:space="preserve"> установленным требованиям для </w:t>
      </w:r>
      <w:r w:rsidRPr="0060762F">
        <w:t xml:space="preserve">принятия мер административного воздействия. </w:t>
      </w:r>
    </w:p>
    <w:p w:rsidR="00233A51" w:rsidRPr="0060762F" w:rsidRDefault="00233A51" w:rsidP="00233A51">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233A51" w:rsidRPr="0060762F" w:rsidRDefault="00233A51" w:rsidP="00233A51">
      <w:pPr>
        <w:widowControl w:val="0"/>
        <w:spacing w:after="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t>ома в размере, пропорциональном</w:t>
      </w:r>
      <w:r w:rsidRPr="0060762F">
        <w:t xml:space="preserve"> площади занимаемого помещения.</w:t>
      </w:r>
    </w:p>
    <w:p w:rsidR="00233A51" w:rsidRPr="0060762F" w:rsidRDefault="00233A51" w:rsidP="00233A51">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60762F" w:rsidRDefault="00233A51" w:rsidP="00233A51">
      <w:pPr>
        <w:widowControl w:val="0"/>
        <w:spacing w:after="0"/>
        <w:ind w:firstLine="709"/>
      </w:pPr>
      <w:r>
        <w:t xml:space="preserve">6.6. </w:t>
      </w: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233A51" w:rsidRPr="0060762F" w:rsidRDefault="00233A51" w:rsidP="00233A51">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233A51" w:rsidRPr="005523FA" w:rsidRDefault="00233A51" w:rsidP="00233A51">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7. Порядок изменения и расторжения Договора</w:t>
      </w:r>
    </w:p>
    <w:p w:rsidR="00233A51" w:rsidRPr="0060762F" w:rsidRDefault="00233A51" w:rsidP="00233A51">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233A51" w:rsidRDefault="00233A51" w:rsidP="00233A51">
      <w:pPr>
        <w:widowControl w:val="0"/>
        <w:autoSpaceDE w:val="0"/>
        <w:autoSpaceDN w:val="0"/>
        <w:adjustRightInd w:val="0"/>
        <w:spacing w:after="0"/>
        <w:ind w:firstLine="709"/>
      </w:pPr>
      <w:r w:rsidRPr="0060762F">
        <w:rPr>
          <w:rFonts w:cs="Arial"/>
        </w:rPr>
        <w:t xml:space="preserve">7.2. </w:t>
      </w:r>
      <w:r w:rsidRPr="0060762F">
        <w:t xml:space="preserve">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w:t>
      </w:r>
      <w:r w:rsidRPr="0060762F">
        <w:lastRenderedPageBreak/>
        <w:t>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60762F" w:rsidRDefault="00233A51" w:rsidP="00233A51">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233A51" w:rsidRPr="0060762F" w:rsidRDefault="00233A51" w:rsidP="00233A51">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60762F" w:rsidRDefault="00233A51" w:rsidP="00233A51">
      <w:pPr>
        <w:widowControl w:val="0"/>
        <w:autoSpaceDE w:val="0"/>
        <w:autoSpaceDN w:val="0"/>
        <w:adjustRightInd w:val="0"/>
        <w:spacing w:after="0"/>
        <w:ind w:firstLine="709"/>
      </w:pPr>
      <w:r w:rsidRPr="0060762F">
        <w:t>- по иници</w:t>
      </w:r>
      <w:r>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233A51" w:rsidRPr="0060762F" w:rsidRDefault="00233A51" w:rsidP="00233A51">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60762F" w:rsidRDefault="00233A51" w:rsidP="00233A51">
      <w:pPr>
        <w:widowControl w:val="0"/>
        <w:autoSpaceDE w:val="0"/>
        <w:autoSpaceDN w:val="0"/>
        <w:adjustRightInd w:val="0"/>
        <w:spacing w:after="0"/>
        <w:ind w:firstLine="709"/>
      </w:pPr>
      <w:r w:rsidRPr="0060762F">
        <w:t xml:space="preserve">   - по соглашению Сторон;</w:t>
      </w:r>
    </w:p>
    <w:p w:rsidR="00233A51" w:rsidRPr="0060762F" w:rsidRDefault="00233A51" w:rsidP="00233A51">
      <w:pPr>
        <w:widowControl w:val="0"/>
        <w:autoSpaceDE w:val="0"/>
        <w:autoSpaceDN w:val="0"/>
        <w:adjustRightInd w:val="0"/>
        <w:spacing w:after="0"/>
        <w:ind w:firstLine="709"/>
      </w:pPr>
      <w:r w:rsidRPr="0060762F">
        <w:t xml:space="preserve">   - в судебном порядке;</w:t>
      </w:r>
    </w:p>
    <w:p w:rsidR="00233A51" w:rsidRPr="0060762F" w:rsidRDefault="00233A51" w:rsidP="00233A51">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233A51" w:rsidRPr="0060762F" w:rsidRDefault="00233A51" w:rsidP="00233A51">
      <w:pPr>
        <w:widowControl w:val="0"/>
        <w:autoSpaceDE w:val="0"/>
        <w:autoSpaceDN w:val="0"/>
        <w:adjustRightInd w:val="0"/>
        <w:spacing w:after="0"/>
        <w:ind w:firstLine="709"/>
      </w:pPr>
      <w:r w:rsidRPr="0060762F">
        <w:t xml:space="preserve">   - по обстоятельствам непреодолимой силы.</w:t>
      </w:r>
    </w:p>
    <w:p w:rsidR="00233A51" w:rsidRPr="0060762F" w:rsidRDefault="00233A51" w:rsidP="00233A51">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60762F" w:rsidRDefault="00233A51" w:rsidP="00233A51">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60762F" w:rsidRDefault="00233A51" w:rsidP="00233A51">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233A51" w:rsidRPr="0060762F" w:rsidRDefault="00233A51" w:rsidP="00233A51">
      <w:pPr>
        <w:widowControl w:val="0"/>
        <w:autoSpaceDE w:val="0"/>
        <w:autoSpaceDN w:val="0"/>
        <w:adjustRightInd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8. Форс-мажор</w:t>
      </w:r>
    </w:p>
    <w:p w:rsidR="00233A51" w:rsidRPr="0060762F" w:rsidRDefault="00233A51" w:rsidP="00233A51">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60762F" w:rsidRDefault="00233A51" w:rsidP="00233A51">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60762F" w:rsidRDefault="00233A51" w:rsidP="00233A51">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60762F" w:rsidRDefault="00233A51" w:rsidP="00233A51">
      <w:pPr>
        <w:widowControl w:val="0"/>
        <w:autoSpaceDE w:val="0"/>
        <w:autoSpaceDN w:val="0"/>
        <w:adjustRightInd w:val="0"/>
        <w:spacing w:after="0"/>
        <w:ind w:firstLine="709"/>
        <w:rPr>
          <w:sz w:val="16"/>
          <w:szCs w:val="16"/>
        </w:rPr>
      </w:pPr>
    </w:p>
    <w:p w:rsidR="00233A51" w:rsidRDefault="00233A51" w:rsidP="00233A51">
      <w:pPr>
        <w:widowControl w:val="0"/>
        <w:autoSpaceDE w:val="0"/>
        <w:autoSpaceDN w:val="0"/>
        <w:adjustRightInd w:val="0"/>
        <w:spacing w:after="0"/>
        <w:ind w:firstLine="709"/>
        <w:jc w:val="center"/>
        <w:rPr>
          <w:b/>
        </w:rPr>
      </w:pPr>
      <w:r w:rsidRPr="00A90157">
        <w:rPr>
          <w:b/>
        </w:rPr>
        <w:lastRenderedPageBreak/>
        <w:t>9. Срок действия Договора</w:t>
      </w:r>
    </w:p>
    <w:p w:rsidR="00C86E85" w:rsidRPr="00A90157" w:rsidRDefault="00C86E85" w:rsidP="00233A51">
      <w:pPr>
        <w:widowControl w:val="0"/>
        <w:autoSpaceDE w:val="0"/>
        <w:autoSpaceDN w:val="0"/>
        <w:adjustRightInd w:val="0"/>
        <w:spacing w:after="0"/>
        <w:ind w:firstLine="709"/>
        <w:jc w:val="center"/>
        <w:rPr>
          <w:b/>
        </w:rPr>
      </w:pPr>
    </w:p>
    <w:p w:rsidR="00A90157" w:rsidRPr="00697A35" w:rsidRDefault="00233A51" w:rsidP="00233A51">
      <w:pPr>
        <w:widowControl w:val="0"/>
        <w:autoSpaceDE w:val="0"/>
        <w:autoSpaceDN w:val="0"/>
        <w:adjustRightInd w:val="0"/>
        <w:spacing w:after="0"/>
        <w:ind w:firstLine="709"/>
        <w:rPr>
          <w:color w:val="FF0000"/>
        </w:rPr>
      </w:pPr>
      <w:r w:rsidRPr="0060762F">
        <w:t xml:space="preserve">9.1. Договор заключен на </w:t>
      </w:r>
      <w:r w:rsidR="00697A35">
        <w:t xml:space="preserve">срок: </w:t>
      </w:r>
      <w:r w:rsidR="00A90157" w:rsidRPr="00A90157">
        <w:t xml:space="preserve">3 </w:t>
      </w:r>
      <w:r w:rsidR="00697A35">
        <w:t xml:space="preserve">(три) </w:t>
      </w:r>
      <w:r w:rsidR="00A90157" w:rsidRPr="00A90157">
        <w:t>года</w:t>
      </w:r>
      <w:r w:rsidR="00697A35">
        <w:t>. Начало действия Договора:</w:t>
      </w:r>
      <w:r w:rsidR="00A90157" w:rsidRPr="00A90157">
        <w:t xml:space="preserve"> </w:t>
      </w:r>
      <w:r w:rsidR="00A90157" w:rsidRPr="005A24D1">
        <w:rPr>
          <w:rFonts w:cs="Arial"/>
          <w:color w:val="000000"/>
        </w:rPr>
        <w:t xml:space="preserve">с момента </w:t>
      </w:r>
      <w:r w:rsidR="00697A35">
        <w:rPr>
          <w:rFonts w:cs="Arial"/>
          <w:color w:val="000000"/>
        </w:rPr>
        <w:t>его подписани</w:t>
      </w:r>
      <w:r w:rsidR="00697A35" w:rsidRPr="000916B7">
        <w:rPr>
          <w:rFonts w:cs="Arial"/>
          <w:color w:val="000000" w:themeColor="text1"/>
        </w:rPr>
        <w:t>я.</w:t>
      </w:r>
      <w:r w:rsidR="00A90157" w:rsidRPr="000916B7">
        <w:rPr>
          <w:color w:val="000000" w:themeColor="text1"/>
        </w:rPr>
        <w:t xml:space="preserve"> </w:t>
      </w:r>
      <w:r w:rsidR="00697A35" w:rsidRPr="000916B7">
        <w:rPr>
          <w:color w:val="000000" w:themeColor="text1"/>
        </w:rPr>
        <w:t xml:space="preserve"> </w:t>
      </w:r>
    </w:p>
    <w:p w:rsidR="00233A51" w:rsidRPr="0060762F" w:rsidRDefault="00233A51" w:rsidP="00233A51">
      <w:pPr>
        <w:widowControl w:val="0"/>
        <w:autoSpaceDE w:val="0"/>
        <w:autoSpaceDN w:val="0"/>
        <w:adjustRightInd w:val="0"/>
        <w:spacing w:after="0"/>
        <w:ind w:firstLine="709"/>
      </w:pPr>
      <w:r w:rsidRPr="0060762F">
        <w:t>9.2.  Договор пролонгируется на 3 (три) месяца, если:</w:t>
      </w:r>
    </w:p>
    <w:p w:rsidR="00233A51" w:rsidRDefault="00233A51" w:rsidP="00233A51">
      <w:pPr>
        <w:widowControl w:val="0"/>
        <w:autoSpaceDE w:val="0"/>
        <w:autoSpaceDN w:val="0"/>
        <w:adjustRightInd w:val="0"/>
        <w:spacing w:after="0"/>
        <w:ind w:firstLine="709"/>
      </w:pPr>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233A51" w:rsidRPr="0060762F" w:rsidRDefault="00233A51" w:rsidP="00233A51">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10. Особые условия</w:t>
      </w:r>
    </w:p>
    <w:p w:rsidR="00233A51" w:rsidRDefault="00233A51" w:rsidP="00233A51">
      <w:pPr>
        <w:widowControl w:val="0"/>
        <w:autoSpaceDE w:val="0"/>
        <w:autoSpaceDN w:val="0"/>
        <w:adjustRightInd w:val="0"/>
        <w:spacing w:after="0"/>
        <w:ind w:firstLine="709"/>
      </w:pPr>
      <w:r w:rsidRPr="0060762F">
        <w:t xml:space="preserve">10.1. </w:t>
      </w: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233A51" w:rsidRPr="0060762F" w:rsidRDefault="00233A51" w:rsidP="00233A51">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2C1208" w:rsidRDefault="00233A51" w:rsidP="002C1208">
      <w:pPr>
        <w:widowControl w:val="0"/>
        <w:autoSpaceDE w:val="0"/>
        <w:autoSpaceDN w:val="0"/>
        <w:adjustRightInd w:val="0"/>
        <w:spacing w:after="0"/>
        <w:ind w:firstLine="709"/>
      </w:pPr>
      <w:r>
        <w:t xml:space="preserve">10.3. </w:t>
      </w:r>
      <w:r w:rsidRPr="0060762F">
        <w:t xml:space="preserve">Настоящий Договор составлен в </w:t>
      </w:r>
      <w:r>
        <w:t>трех</w:t>
      </w:r>
      <w:r w:rsidRPr="0060762F">
        <w:t xml:space="preserve"> экземплярах, по одному для каждой из Сторон</w:t>
      </w:r>
      <w:r>
        <w:t xml:space="preserve"> и один экземпляр организатору конкурса</w:t>
      </w:r>
      <w:r w:rsidRPr="0060762F">
        <w:t xml:space="preserve">. </w:t>
      </w:r>
      <w:r>
        <w:t>Три</w:t>
      </w:r>
      <w:r w:rsidRPr="0060762F">
        <w:t xml:space="preserve"> экземпляра </w:t>
      </w:r>
      <w:r>
        <w:t xml:space="preserve">договора </w:t>
      </w:r>
      <w:r w:rsidRPr="0060762F">
        <w:t xml:space="preserve">идентичны и имеют одинаковую юридическую силу. Все </w:t>
      </w:r>
      <w:hyperlink r:id="rId19" w:history="1">
        <w:r w:rsidRPr="0060762F">
          <w:t>приложения</w:t>
        </w:r>
      </w:hyperlink>
      <w:r w:rsidRPr="0060762F">
        <w:t xml:space="preserve"> к настоящему Договору являются его неотъемлемой частью. </w:t>
      </w:r>
    </w:p>
    <w:p w:rsidR="00D54809" w:rsidRPr="002C1208" w:rsidRDefault="00233A51" w:rsidP="002C1208">
      <w:pPr>
        <w:widowControl w:val="0"/>
        <w:autoSpaceDE w:val="0"/>
        <w:autoSpaceDN w:val="0"/>
        <w:adjustRightInd w:val="0"/>
        <w:spacing w:after="0"/>
        <w:ind w:firstLine="709"/>
      </w:pPr>
      <w:r w:rsidRPr="002C1208">
        <w:t xml:space="preserve">Приложения: </w:t>
      </w:r>
    </w:p>
    <w:p w:rsidR="00D54809" w:rsidRDefault="00233A51" w:rsidP="00D54809">
      <w:pPr>
        <w:pStyle w:val="1"/>
        <w:numPr>
          <w:ilvl w:val="0"/>
          <w:numId w:val="11"/>
        </w:numPr>
        <w:spacing w:before="0" w:after="0"/>
        <w:ind w:firstLine="709"/>
        <w:jc w:val="left"/>
        <w:rPr>
          <w:b w:val="0"/>
          <w:sz w:val="24"/>
          <w:szCs w:val="24"/>
        </w:rPr>
      </w:pPr>
      <w:r w:rsidRPr="00A31235">
        <w:rPr>
          <w:b w:val="0"/>
          <w:sz w:val="24"/>
          <w:szCs w:val="24"/>
        </w:rPr>
        <w:t xml:space="preserve">1) </w:t>
      </w:r>
      <w:r w:rsidRPr="00A31235">
        <w:rPr>
          <w:b w:val="0"/>
          <w:bCs w:val="0"/>
          <w:sz w:val="24"/>
          <w:szCs w:val="24"/>
        </w:rPr>
        <w:t xml:space="preserve">Приложение № 1 </w:t>
      </w:r>
      <w:r w:rsidR="00A31235">
        <w:rPr>
          <w:b w:val="0"/>
          <w:bCs w:val="0"/>
          <w:sz w:val="24"/>
          <w:szCs w:val="24"/>
        </w:rPr>
        <w:t xml:space="preserve">- </w:t>
      </w:r>
      <w:r w:rsidR="00A31235" w:rsidRPr="00A31235">
        <w:rPr>
          <w:b w:val="0"/>
          <w:sz w:val="24"/>
          <w:szCs w:val="24"/>
        </w:rPr>
        <w:t>Акт приема-передачи имущества</w:t>
      </w:r>
      <w:r w:rsidR="00D54809">
        <w:rPr>
          <w:b w:val="0"/>
          <w:sz w:val="24"/>
          <w:szCs w:val="24"/>
        </w:rPr>
        <w:t xml:space="preserve"> - ________л.;</w:t>
      </w:r>
    </w:p>
    <w:p w:rsidR="00D54809" w:rsidRPr="00D54809" w:rsidRDefault="00D54809" w:rsidP="00D54809">
      <w:pPr>
        <w:pStyle w:val="1"/>
        <w:numPr>
          <w:ilvl w:val="0"/>
          <w:numId w:val="11"/>
        </w:numPr>
        <w:spacing w:before="0" w:after="0"/>
        <w:ind w:firstLine="709"/>
        <w:jc w:val="left"/>
        <w:rPr>
          <w:b w:val="0"/>
          <w:sz w:val="24"/>
          <w:szCs w:val="24"/>
        </w:rPr>
      </w:pPr>
      <w:r w:rsidRPr="00D54809">
        <w:rPr>
          <w:b w:val="0"/>
          <w:sz w:val="24"/>
          <w:szCs w:val="24"/>
        </w:rPr>
        <w:t xml:space="preserve">2) Приложение №2 </w:t>
      </w:r>
      <w:r w:rsidR="00233A51" w:rsidRPr="00D54809">
        <w:rPr>
          <w:b w:val="0"/>
          <w:sz w:val="24"/>
          <w:szCs w:val="24"/>
        </w:rPr>
        <w:t>– Акт о состоянии общего имущества собственников помещений в многоквартирном доме - _______л.; (согласно приложениям № 1</w:t>
      </w:r>
      <w:r w:rsidR="00A31235" w:rsidRPr="00D54809">
        <w:rPr>
          <w:b w:val="0"/>
          <w:sz w:val="24"/>
          <w:szCs w:val="24"/>
        </w:rPr>
        <w:t xml:space="preserve"> </w:t>
      </w:r>
      <w:r w:rsidR="00233A51" w:rsidRPr="00D54809">
        <w:rPr>
          <w:b w:val="0"/>
          <w:sz w:val="24"/>
          <w:szCs w:val="24"/>
        </w:rPr>
        <w:t xml:space="preserve">к конкурсной документации); </w:t>
      </w:r>
    </w:p>
    <w:p w:rsidR="00233A51" w:rsidRDefault="00BB744E" w:rsidP="00D54809">
      <w:pPr>
        <w:widowControl w:val="0"/>
        <w:autoSpaceDE w:val="0"/>
        <w:autoSpaceDN w:val="0"/>
        <w:adjustRightInd w:val="0"/>
        <w:spacing w:after="0"/>
        <w:ind w:firstLine="709"/>
      </w:pPr>
      <w:r>
        <w:t>3</w:t>
      </w:r>
      <w:r w:rsidR="00233A51">
        <w:t xml:space="preserve">) Приложение № </w:t>
      </w:r>
      <w:r w:rsidR="00D54809">
        <w:t>3</w:t>
      </w:r>
      <w:r w:rsidR="00233A51" w:rsidRPr="0060762F">
        <w:t xml:space="preserve"> - </w:t>
      </w:r>
      <w:r w:rsidR="00233A51" w:rsidRPr="0060762F">
        <w:rPr>
          <w:spacing w:val="-1"/>
        </w:rPr>
        <w:t>Перечень работ и услуг по содержанию и ремонту общего имущества многоквартирного дома</w:t>
      </w:r>
      <w:r w:rsidR="00233A51" w:rsidRPr="0060762F">
        <w:t>- _______л.</w:t>
      </w:r>
      <w:r w:rsidR="00233A51">
        <w:t xml:space="preserve"> (согласно приложению № 2 к конкурсной документации</w:t>
      </w:r>
      <w:r>
        <w:t xml:space="preserve"> на каждый многоквартирный дом);</w:t>
      </w:r>
    </w:p>
    <w:p w:rsidR="00BB744E" w:rsidRDefault="00BB744E" w:rsidP="00D54809">
      <w:pPr>
        <w:widowControl w:val="0"/>
        <w:autoSpaceDE w:val="0"/>
        <w:autoSpaceDN w:val="0"/>
        <w:adjustRightInd w:val="0"/>
        <w:spacing w:after="0"/>
        <w:ind w:firstLine="709"/>
      </w:pPr>
      <w:r>
        <w:t>4)</w:t>
      </w:r>
      <w:r w:rsidR="002C1208" w:rsidRPr="002C1208">
        <w:t xml:space="preserve"> </w:t>
      </w:r>
      <w:r w:rsidR="002C1208">
        <w:t xml:space="preserve">Приложение № 4 - </w:t>
      </w:r>
      <w:r w:rsidR="002C1208" w:rsidRPr="00906189">
        <w:t>Состав общего имущества в многоквартирном доме</w:t>
      </w:r>
      <w:r w:rsidR="003B19FE">
        <w:t>.</w:t>
      </w:r>
    </w:p>
    <w:p w:rsidR="003B19FE" w:rsidRDefault="003B19FE" w:rsidP="00D54809">
      <w:pPr>
        <w:widowControl w:val="0"/>
        <w:autoSpaceDE w:val="0"/>
        <w:autoSpaceDN w:val="0"/>
        <w:adjustRightInd w:val="0"/>
        <w:spacing w:after="0"/>
        <w:ind w:firstLine="709"/>
      </w:pPr>
      <w:r>
        <w:t>5) Перечень технической документации на многоквартирный дом.</w:t>
      </w:r>
    </w:p>
    <w:p w:rsidR="00233A51" w:rsidRPr="0060762F" w:rsidRDefault="00233A51" w:rsidP="00233A51">
      <w:pPr>
        <w:widowControl w:val="0"/>
        <w:spacing w:after="0"/>
        <w:ind w:firstLine="709"/>
        <w:contextualSpacing/>
        <w:rPr>
          <w:spacing w:val="-1"/>
        </w:rPr>
      </w:pPr>
    </w:p>
    <w:p w:rsidR="00233A51" w:rsidRDefault="00233A51" w:rsidP="00233A51">
      <w:pPr>
        <w:autoSpaceDE w:val="0"/>
        <w:autoSpaceDN w:val="0"/>
        <w:adjustRightInd w:val="0"/>
        <w:spacing w:after="0"/>
        <w:jc w:val="center"/>
        <w:rPr>
          <w:b/>
        </w:rPr>
      </w:pPr>
      <w:r w:rsidRPr="00A90157">
        <w:rPr>
          <w:b/>
        </w:rPr>
        <w:t>11. Реквизиты Сторон</w:t>
      </w:r>
    </w:p>
    <w:p w:rsidR="00A90157" w:rsidRPr="00A90157" w:rsidRDefault="00A90157" w:rsidP="00233A51">
      <w:pPr>
        <w:autoSpaceDE w:val="0"/>
        <w:autoSpaceDN w:val="0"/>
        <w:adjustRightInd w:val="0"/>
        <w:spacing w:after="0"/>
        <w:jc w:val="center"/>
        <w:rPr>
          <w:b/>
        </w:rPr>
      </w:pPr>
    </w:p>
    <w:tbl>
      <w:tblPr>
        <w:tblW w:w="9435"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4797"/>
      </w:tblGrid>
      <w:tr w:rsidR="00BB744E" w:rsidRPr="00906189" w:rsidTr="00EB134E">
        <w:trPr>
          <w:trHeight w:val="491"/>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4797"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EB134E">
        <w:trPr>
          <w:trHeight w:val="2100"/>
          <w:tblCellSpacing w:w="0" w:type="dxa"/>
        </w:trPr>
        <w:tc>
          <w:tcPr>
            <w:tcW w:w="4638" w:type="dxa"/>
            <w:hideMark/>
          </w:tcPr>
          <w:p w:rsidR="00613078" w:rsidRPr="003E7832" w:rsidRDefault="00EB134E" w:rsidP="00613078">
            <w:pPr>
              <w:jc w:val="center"/>
              <w:rPr>
                <w:b/>
              </w:rPr>
            </w:pPr>
            <w:r>
              <w:rPr>
                <w:b/>
              </w:rPr>
              <w:lastRenderedPageBreak/>
              <w:t>Администрация Сузунского района</w:t>
            </w:r>
          </w:p>
          <w:p w:rsidR="007D2FA2" w:rsidRDefault="00613078" w:rsidP="00613078">
            <w:pPr>
              <w:rPr>
                <w:lang w:eastAsia="ru-RU"/>
              </w:rPr>
            </w:pPr>
            <w:r w:rsidRPr="002C42AD">
              <w:t xml:space="preserve">Адрес: </w:t>
            </w:r>
            <w:r w:rsidR="007D2FA2">
              <w:rPr>
                <w:sz w:val="22"/>
                <w:szCs w:val="22"/>
                <w:lang w:eastAsia="ru-RU"/>
              </w:rPr>
              <w:t xml:space="preserve">633623, Новосибирская область. Сузунский район, </w:t>
            </w:r>
            <w:proofErr w:type="spellStart"/>
            <w:r w:rsidR="007D2FA2">
              <w:rPr>
                <w:sz w:val="22"/>
                <w:szCs w:val="22"/>
                <w:lang w:eastAsia="ru-RU"/>
              </w:rPr>
              <w:t>р.п</w:t>
            </w:r>
            <w:proofErr w:type="spellEnd"/>
            <w:r w:rsidR="007D2FA2">
              <w:rPr>
                <w:sz w:val="22"/>
                <w:szCs w:val="22"/>
                <w:lang w:eastAsia="ru-RU"/>
              </w:rPr>
              <w:t>. Сузун, ул. Ленина, 51</w:t>
            </w:r>
          </w:p>
          <w:p w:rsidR="00717D48" w:rsidRPr="00BA3A64" w:rsidRDefault="00717D48" w:rsidP="00613078">
            <w:pPr>
              <w:rPr>
                <w:lang w:eastAsia="ru-RU"/>
              </w:rPr>
            </w:pPr>
            <w:r w:rsidRPr="00BA3A64">
              <w:rPr>
                <w:sz w:val="22"/>
                <w:szCs w:val="22"/>
                <w:lang w:eastAsia="ru-RU"/>
              </w:rPr>
              <w:t>Номер банковского счета входящего в состав ЕКС</w:t>
            </w:r>
          </w:p>
          <w:p w:rsidR="007D2FA2" w:rsidRPr="00BA3A64" w:rsidRDefault="00717D48" w:rsidP="00613078">
            <w:pPr>
              <w:rPr>
                <w:lang w:eastAsia="ru-RU"/>
              </w:rPr>
            </w:pPr>
            <w:r w:rsidRPr="00BA3A64">
              <w:rPr>
                <w:sz w:val="22"/>
                <w:szCs w:val="22"/>
                <w:lang w:eastAsia="ru-RU"/>
              </w:rPr>
              <w:t xml:space="preserve"> 03232643506480005100</w:t>
            </w:r>
          </w:p>
          <w:p w:rsidR="00BA3A64" w:rsidRPr="00BA3A64" w:rsidRDefault="00BA3A64" w:rsidP="00613078">
            <w:pPr>
              <w:rPr>
                <w:lang w:eastAsia="ru-RU"/>
              </w:rPr>
            </w:pPr>
            <w:r w:rsidRPr="00BA3A64">
              <w:rPr>
                <w:sz w:val="22"/>
                <w:szCs w:val="22"/>
                <w:lang w:eastAsia="ru-RU"/>
              </w:rPr>
              <w:t>Номер казначейского счета</w:t>
            </w:r>
          </w:p>
          <w:p w:rsidR="00BA3A64" w:rsidRPr="00BA3A64" w:rsidRDefault="00BA3A64" w:rsidP="00613078">
            <w:pPr>
              <w:rPr>
                <w:lang w:eastAsia="ru-RU"/>
              </w:rPr>
            </w:pPr>
            <w:r w:rsidRPr="00BA3A64">
              <w:rPr>
                <w:sz w:val="22"/>
                <w:szCs w:val="22"/>
                <w:lang w:eastAsia="ru-RU"/>
              </w:rPr>
              <w:t>40102810445370000043</w:t>
            </w:r>
          </w:p>
          <w:p w:rsidR="00BA3A64" w:rsidRDefault="00BA3A64" w:rsidP="00BA3A64">
            <w:pPr>
              <w:rPr>
                <w:lang w:eastAsia="ru-RU"/>
              </w:rPr>
            </w:pPr>
            <w:r w:rsidRPr="00BA3A64">
              <w:rPr>
                <w:sz w:val="22"/>
                <w:szCs w:val="22"/>
                <w:lang w:eastAsia="ru-RU"/>
              </w:rPr>
              <w:t xml:space="preserve">Банк: Сибирское ГУ Банка России//УФК </w:t>
            </w:r>
          </w:p>
          <w:p w:rsidR="00BA3A64" w:rsidRPr="00BA3A64" w:rsidRDefault="00BA3A64" w:rsidP="00BA3A64">
            <w:pPr>
              <w:rPr>
                <w:lang w:eastAsia="ru-RU"/>
              </w:rPr>
            </w:pPr>
            <w:r w:rsidRPr="00BA3A64">
              <w:rPr>
                <w:sz w:val="22"/>
                <w:szCs w:val="22"/>
                <w:lang w:eastAsia="ru-RU"/>
              </w:rPr>
              <w:t xml:space="preserve">по Новосибирской области </w:t>
            </w:r>
          </w:p>
          <w:p w:rsidR="00BA3A64" w:rsidRPr="00BA3A64" w:rsidRDefault="00BA3A64" w:rsidP="00BA3A64">
            <w:pPr>
              <w:rPr>
                <w:lang w:eastAsia="ru-RU"/>
              </w:rPr>
            </w:pPr>
            <w:r w:rsidRPr="00BA3A64">
              <w:rPr>
                <w:sz w:val="22"/>
                <w:szCs w:val="22"/>
                <w:lang w:eastAsia="ru-RU"/>
              </w:rPr>
              <w:t>г. Новосибирск;</w:t>
            </w:r>
          </w:p>
          <w:p w:rsidR="00BA3A64" w:rsidRPr="00BA3A64" w:rsidRDefault="00BA3A64" w:rsidP="00BA3A64">
            <w:pPr>
              <w:rPr>
                <w:lang w:eastAsia="ru-RU"/>
              </w:rPr>
            </w:pPr>
            <w:r w:rsidRPr="00BA3A64">
              <w:rPr>
                <w:sz w:val="22"/>
                <w:szCs w:val="22"/>
                <w:lang w:eastAsia="ru-RU"/>
              </w:rPr>
              <w:t>БИК: 015004950</w:t>
            </w:r>
          </w:p>
          <w:p w:rsidR="00613078" w:rsidRPr="002C42AD" w:rsidRDefault="00613078" w:rsidP="00613078">
            <w:r w:rsidRPr="002C42AD">
              <w:t xml:space="preserve">ИНН/КПП </w:t>
            </w:r>
            <w:r w:rsidR="007D2FA2">
              <w:t>/543601001</w:t>
            </w:r>
          </w:p>
          <w:p w:rsidR="00613078" w:rsidRPr="005F04A1" w:rsidRDefault="00613078" w:rsidP="00613078">
            <w:pPr>
              <w:pStyle w:val="a9"/>
              <w:rPr>
                <w:lang w:val="en-US"/>
              </w:rPr>
            </w:pPr>
            <w:r w:rsidRPr="002C42AD">
              <w:t xml:space="preserve">ОГРН </w:t>
            </w:r>
            <w:r>
              <w:t xml:space="preserve">Тел. </w:t>
            </w:r>
            <w:r w:rsidR="007D2FA2" w:rsidRPr="005F04A1">
              <w:rPr>
                <w:lang w:val="en-US"/>
              </w:rPr>
              <w:t>(838346)22550</w:t>
            </w:r>
          </w:p>
          <w:p w:rsidR="007D2FA2" w:rsidRDefault="007D2FA2" w:rsidP="00613078">
            <w:pPr>
              <w:pStyle w:val="a9"/>
              <w:rPr>
                <w:lang w:val="en-US"/>
              </w:rPr>
            </w:pPr>
            <w:r>
              <w:rPr>
                <w:lang w:val="en-US"/>
              </w:rPr>
              <w:t>Email</w:t>
            </w:r>
            <w:r w:rsidRPr="007D2FA2">
              <w:rPr>
                <w:lang w:val="en-US"/>
              </w:rPr>
              <w:t>:</w:t>
            </w:r>
            <w:r>
              <w:rPr>
                <w:lang w:val="en-US"/>
              </w:rPr>
              <w:t xml:space="preserve"> </w:t>
            </w:r>
            <w:hyperlink r:id="rId20" w:history="1">
              <w:r w:rsidRPr="00E611AE">
                <w:rPr>
                  <w:rStyle w:val="a3"/>
                  <w:lang w:val="en-US"/>
                </w:rPr>
                <w:t>adm@suzunadm.ru</w:t>
              </w:r>
            </w:hyperlink>
          </w:p>
          <w:p w:rsidR="007D2FA2" w:rsidRPr="007D2FA2" w:rsidRDefault="007D2FA2" w:rsidP="00613078">
            <w:pPr>
              <w:pStyle w:val="a9"/>
              <w:rPr>
                <w:lang w:val="en-US"/>
              </w:rPr>
            </w:pPr>
            <w:r>
              <w:t>Тел</w:t>
            </w:r>
            <w:r w:rsidRPr="005F04A1">
              <w:rPr>
                <w:lang w:val="en-US"/>
              </w:rPr>
              <w:t>. (838346)22550</w:t>
            </w:r>
          </w:p>
          <w:p w:rsidR="007D2FA2" w:rsidRPr="007D2FA2" w:rsidRDefault="007D2FA2" w:rsidP="00613078">
            <w:pPr>
              <w:pStyle w:val="a9"/>
              <w:jc w:val="center"/>
              <w:rPr>
                <w:lang w:val="en-US"/>
              </w:rPr>
            </w:pPr>
          </w:p>
          <w:p w:rsidR="007D2FA2" w:rsidRPr="007D2FA2" w:rsidRDefault="007D2FA2" w:rsidP="00613078">
            <w:pPr>
              <w:pStyle w:val="a9"/>
              <w:jc w:val="center"/>
              <w:rPr>
                <w:lang w:val="en-US"/>
              </w:rPr>
            </w:pPr>
          </w:p>
          <w:p w:rsidR="007D2FA2" w:rsidRPr="007D2FA2" w:rsidRDefault="007D2FA2" w:rsidP="00613078">
            <w:pPr>
              <w:pStyle w:val="a9"/>
              <w:jc w:val="center"/>
              <w:rPr>
                <w:lang w:val="en-US"/>
              </w:rPr>
            </w:pPr>
          </w:p>
          <w:p w:rsidR="00613078" w:rsidRPr="005F04A1" w:rsidRDefault="00613078" w:rsidP="007D2FA2">
            <w:pPr>
              <w:pStyle w:val="a9"/>
            </w:pPr>
            <w:r w:rsidRPr="005F04A1">
              <w:t>_____________________________</w:t>
            </w:r>
          </w:p>
          <w:p w:rsidR="00613078" w:rsidRPr="00906189" w:rsidRDefault="00613078" w:rsidP="00613078">
            <w:pPr>
              <w:pStyle w:val="a9"/>
              <w:jc w:val="center"/>
            </w:pPr>
            <w:r w:rsidRPr="00906189">
              <w:t>(подпись, Ф.И.О.)</w:t>
            </w:r>
          </w:p>
          <w:p w:rsidR="00BB744E" w:rsidRPr="00906189" w:rsidRDefault="00613078" w:rsidP="00613078">
            <w:pPr>
              <w:pStyle w:val="a9"/>
            </w:pPr>
            <w:r w:rsidRPr="00906189">
              <w:t>М.П.</w:t>
            </w:r>
          </w:p>
        </w:tc>
        <w:tc>
          <w:tcPr>
            <w:tcW w:w="4797" w:type="dxa"/>
            <w:hideMark/>
          </w:tcPr>
          <w:p w:rsidR="00BB744E" w:rsidRPr="00906189" w:rsidRDefault="00BB744E" w:rsidP="00614D12">
            <w:pPr>
              <w:pStyle w:val="a9"/>
              <w:jc w:val="center"/>
            </w:pPr>
            <w:r w:rsidRPr="00906189">
              <w:t>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proofErr w:type="gramStart"/>
            <w:r w:rsidRPr="00906189">
              <w:t>Адрес:_</w:t>
            </w:r>
            <w:proofErr w:type="gramEnd"/>
            <w:r w:rsidRPr="00906189">
              <w:t>______________________________</w:t>
            </w:r>
          </w:p>
          <w:p w:rsidR="00BB744E" w:rsidRPr="00906189" w:rsidRDefault="00BB744E" w:rsidP="00614D12">
            <w:pPr>
              <w:pStyle w:val="a9"/>
            </w:pPr>
            <w:r w:rsidRPr="00906189">
              <w:t>_____________________________________</w:t>
            </w:r>
          </w:p>
          <w:p w:rsidR="00BB744E" w:rsidRDefault="00BB744E" w:rsidP="00614D12">
            <w:pPr>
              <w:pStyle w:val="a9"/>
            </w:pPr>
          </w:p>
          <w:p w:rsidR="00BB744E" w:rsidRPr="00906189" w:rsidRDefault="00BB744E" w:rsidP="00614D12">
            <w:pPr>
              <w:pStyle w:val="a9"/>
            </w:pPr>
            <w:r w:rsidRPr="00906189">
              <w:t xml:space="preserve">Банковские </w:t>
            </w:r>
            <w:proofErr w:type="gramStart"/>
            <w:r w:rsidRPr="00906189">
              <w:t>реквизиты:_</w:t>
            </w:r>
            <w:proofErr w:type="gramEnd"/>
            <w:r w:rsidRPr="00906189">
              <w:t>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7D2FA2">
            <w:pPr>
              <w:pStyle w:val="a9"/>
            </w:pPr>
            <w:proofErr w:type="gramStart"/>
            <w:r w:rsidRPr="00906189">
              <w:t>Телефон:_</w:t>
            </w:r>
            <w:proofErr w:type="gramEnd"/>
            <w:r w:rsidRPr="00906189">
              <w:t>____________________________</w:t>
            </w:r>
          </w:p>
          <w:p w:rsidR="00613078" w:rsidRDefault="00613078" w:rsidP="00614D12">
            <w:pPr>
              <w:pStyle w:val="a9"/>
            </w:pPr>
          </w:p>
          <w:p w:rsidR="00613078" w:rsidRDefault="00613078" w:rsidP="00614D12">
            <w:pPr>
              <w:pStyle w:val="a9"/>
            </w:pPr>
          </w:p>
          <w:p w:rsidR="00BB744E" w:rsidRPr="00906189" w:rsidRDefault="00BB744E" w:rsidP="00614D12">
            <w:pPr>
              <w:pStyle w:val="a9"/>
            </w:pPr>
            <w:r w:rsidRPr="00906189">
              <w:t>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33A51"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781584" w:rsidRDefault="00781584"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7D2FA2" w:rsidRDefault="007D2FA2" w:rsidP="008B531B">
      <w:pPr>
        <w:spacing w:line="200" w:lineRule="exact"/>
        <w:ind w:right="-144"/>
        <w:jc w:val="right"/>
      </w:pPr>
    </w:p>
    <w:p w:rsidR="007D2FA2" w:rsidRDefault="007D2FA2" w:rsidP="008B531B">
      <w:pPr>
        <w:spacing w:line="200" w:lineRule="exact"/>
        <w:ind w:right="-144"/>
        <w:jc w:val="right"/>
      </w:pPr>
    </w:p>
    <w:p w:rsidR="007D2FA2" w:rsidRDefault="007D2FA2" w:rsidP="008B531B">
      <w:pPr>
        <w:spacing w:line="200" w:lineRule="exact"/>
        <w:ind w:right="-144"/>
        <w:jc w:val="right"/>
      </w:pPr>
    </w:p>
    <w:p w:rsidR="007D2FA2" w:rsidRDefault="007D2FA2" w:rsidP="008B531B">
      <w:pPr>
        <w:spacing w:line="200" w:lineRule="exact"/>
        <w:ind w:right="-144"/>
        <w:jc w:val="right"/>
      </w:pPr>
    </w:p>
    <w:p w:rsidR="007D2FA2" w:rsidRDefault="007D2FA2" w:rsidP="008B531B">
      <w:pPr>
        <w:spacing w:line="200" w:lineRule="exact"/>
        <w:ind w:right="-144"/>
        <w:jc w:val="right"/>
      </w:pPr>
    </w:p>
    <w:p w:rsidR="007D2FA2" w:rsidRDefault="007D2FA2" w:rsidP="008B531B">
      <w:pPr>
        <w:spacing w:line="200" w:lineRule="exact"/>
        <w:ind w:right="-144"/>
        <w:jc w:val="right"/>
      </w:pPr>
    </w:p>
    <w:p w:rsidR="008C1436" w:rsidRDefault="008C1436" w:rsidP="008B531B">
      <w:pPr>
        <w:spacing w:line="200" w:lineRule="exact"/>
        <w:ind w:right="-144"/>
        <w:jc w:val="right"/>
      </w:pPr>
    </w:p>
    <w:p w:rsidR="008C1436" w:rsidRDefault="008C1436" w:rsidP="008B531B">
      <w:pPr>
        <w:spacing w:line="200" w:lineRule="exact"/>
        <w:ind w:right="-144"/>
        <w:jc w:val="right"/>
      </w:pPr>
    </w:p>
    <w:p w:rsidR="008C1436" w:rsidRDefault="008C1436" w:rsidP="008B531B">
      <w:pPr>
        <w:spacing w:line="200" w:lineRule="exact"/>
        <w:ind w:right="-144"/>
        <w:jc w:val="right"/>
      </w:pPr>
    </w:p>
    <w:p w:rsidR="008C1436" w:rsidRDefault="008C1436" w:rsidP="008B531B">
      <w:pPr>
        <w:spacing w:line="200" w:lineRule="exact"/>
        <w:ind w:right="-144"/>
        <w:jc w:val="right"/>
      </w:pPr>
    </w:p>
    <w:p w:rsidR="008C1436" w:rsidRDefault="008C1436" w:rsidP="008B531B">
      <w:pPr>
        <w:spacing w:line="200" w:lineRule="exact"/>
        <w:ind w:right="-144"/>
        <w:jc w:val="right"/>
      </w:pPr>
    </w:p>
    <w:p w:rsidR="007D2FA2" w:rsidRDefault="007D2FA2" w:rsidP="008B531B">
      <w:pPr>
        <w:spacing w:line="200" w:lineRule="exact"/>
        <w:ind w:right="-144"/>
        <w:jc w:val="right"/>
      </w:pPr>
    </w:p>
    <w:p w:rsidR="007D2FA2" w:rsidRDefault="007D2FA2" w:rsidP="008B531B">
      <w:pPr>
        <w:spacing w:line="200" w:lineRule="exact"/>
        <w:ind w:right="-144"/>
        <w:jc w:val="right"/>
      </w:pPr>
    </w:p>
    <w:p w:rsidR="00A31235" w:rsidRPr="00906189" w:rsidRDefault="00A31235" w:rsidP="00A31235">
      <w:pPr>
        <w:pStyle w:val="ConsNormal"/>
        <w:widowControl/>
        <w:ind w:right="0" w:firstLine="540"/>
        <w:jc w:val="right"/>
        <w:rPr>
          <w:rFonts w:ascii="Times New Roman" w:hAnsi="Times New Roman"/>
          <w:sz w:val="22"/>
          <w:szCs w:val="22"/>
        </w:rPr>
      </w:pPr>
      <w:r w:rsidRPr="00906189">
        <w:rPr>
          <w:rFonts w:ascii="Times New Roman" w:hAnsi="Times New Roman"/>
          <w:sz w:val="22"/>
          <w:szCs w:val="22"/>
        </w:rPr>
        <w:lastRenderedPageBreak/>
        <w:t>Приложение № 1</w:t>
      </w:r>
    </w:p>
    <w:p w:rsidR="00A31235" w:rsidRPr="00906189" w:rsidRDefault="00A31235" w:rsidP="00A31235">
      <w:pPr>
        <w:pStyle w:val="a9"/>
        <w:jc w:val="right"/>
      </w:pPr>
      <w:r w:rsidRPr="00906189">
        <w:t>к договору управления</w:t>
      </w:r>
    </w:p>
    <w:p w:rsidR="00A31235" w:rsidRPr="00906189" w:rsidRDefault="00A31235" w:rsidP="00A31235">
      <w:pPr>
        <w:pStyle w:val="a9"/>
        <w:jc w:val="right"/>
      </w:pPr>
      <w:r w:rsidRPr="00906189">
        <w:t>многоквартирными домами</w:t>
      </w:r>
    </w:p>
    <w:p w:rsidR="00A31235" w:rsidRPr="00906189" w:rsidRDefault="005863F7" w:rsidP="00A31235">
      <w:pPr>
        <w:pStyle w:val="a9"/>
        <w:jc w:val="right"/>
      </w:pPr>
      <w:r>
        <w:t>от «___» __________ 202</w:t>
      </w:r>
      <w:r w:rsidR="00F3574B">
        <w:t>__</w:t>
      </w:r>
      <w:r w:rsidR="00A31235" w:rsidRPr="00906189">
        <w:t xml:space="preserve"> г</w:t>
      </w:r>
    </w:p>
    <w:p w:rsidR="00A31235" w:rsidRPr="00906189" w:rsidRDefault="00A31235" w:rsidP="00A31235">
      <w:pPr>
        <w:pStyle w:val="1"/>
        <w:numPr>
          <w:ilvl w:val="0"/>
          <w:numId w:val="11"/>
        </w:numPr>
        <w:rPr>
          <w:b w:val="0"/>
          <w:sz w:val="22"/>
          <w:szCs w:val="22"/>
        </w:rPr>
      </w:pPr>
      <w:r w:rsidRPr="00906189">
        <w:rPr>
          <w:sz w:val="22"/>
          <w:szCs w:val="22"/>
        </w:rPr>
        <w:t>Акт приема-передачи имущества</w:t>
      </w:r>
    </w:p>
    <w:p w:rsidR="00A31235" w:rsidRPr="003F2800" w:rsidRDefault="00A31235" w:rsidP="00A31235">
      <w:pPr>
        <w:pStyle w:val="a5"/>
        <w:spacing w:after="0"/>
      </w:pPr>
      <w:r w:rsidRPr="003F2800">
        <w:t xml:space="preserve">            Настоящий акт составлен на основании договора управления многоквартирными домами от «     »              202</w:t>
      </w:r>
      <w:r w:rsidR="00F3574B">
        <w:t>__</w:t>
      </w:r>
      <w:r w:rsidRPr="003F2800">
        <w:t xml:space="preserve"> г, заключенного между </w:t>
      </w:r>
      <w:r w:rsidR="006F66BE">
        <w:t>администрацией Сузунского района</w:t>
      </w:r>
      <w:r w:rsidR="00613078" w:rsidRPr="00231AD5">
        <w:t>, в</w:t>
      </w:r>
      <w:r w:rsidR="00613078">
        <w:t xml:space="preserve"> лице ____________________________________________, действующего на основании</w:t>
      </w:r>
      <w:r w:rsidR="006F66BE">
        <w:t xml:space="preserve"> Устава</w:t>
      </w:r>
      <w:r w:rsidR="006C1C26" w:rsidRPr="003F2800">
        <w:t xml:space="preserve"> и  от лица и в интересах нанимателей, а также от лица и в интересах собственников жилых помещений, расположенных в многоквартирных  домах на территории </w:t>
      </w:r>
      <w:r w:rsidR="006F66BE">
        <w:t>рабочего поселка Сузун</w:t>
      </w:r>
      <w:r w:rsidR="006C1C26" w:rsidRPr="003F2800">
        <w:t xml:space="preserve"> (далее «Собственник»), с одной стороны</w:t>
      </w:r>
      <w:r w:rsidRPr="003F2800">
        <w:t xml:space="preserve"> и ____________________________________________, именуемым в дальнейшем «Управляющая </w:t>
      </w:r>
      <w:r w:rsidR="006C1C26" w:rsidRPr="003F2800">
        <w:t>организация</w:t>
      </w:r>
      <w:r w:rsidRPr="003F2800">
        <w:t>», в лице ___________________________, действующей на основании Устава, с другой стороны:</w:t>
      </w:r>
    </w:p>
    <w:p w:rsidR="00A31235" w:rsidRDefault="00A31235" w:rsidP="00A31235">
      <w:pPr>
        <w:pStyle w:val="a9"/>
        <w:jc w:val="both"/>
      </w:pPr>
      <w:r w:rsidRPr="00906189">
        <w:t xml:space="preserve">           В соответствии с договором произведен прием - передача имущества, расположенного на территории </w:t>
      </w:r>
      <w:r w:rsidR="006F66BE">
        <w:t>рабочего поселка Сузун,</w:t>
      </w:r>
      <w:r w:rsidRPr="00906189">
        <w:t xml:space="preserve"> «Собственник» передал, а «Управляющая </w:t>
      </w:r>
      <w:r w:rsidR="006C1C26" w:rsidRPr="00906189">
        <w:rPr>
          <w:sz w:val="22"/>
          <w:szCs w:val="22"/>
        </w:rPr>
        <w:t>организация</w:t>
      </w:r>
      <w:r w:rsidRPr="00906189">
        <w:t>» приняла следующее имущество:</w:t>
      </w:r>
    </w:p>
    <w:p w:rsidR="00496A25" w:rsidRDefault="00496A25" w:rsidP="00A31235">
      <w:pPr>
        <w:pStyle w:val="a9"/>
        <w:jc w:val="both"/>
      </w:pPr>
    </w:p>
    <w:p w:rsidR="00496A25" w:rsidRDefault="00496A25" w:rsidP="00A31235">
      <w:pPr>
        <w:pStyle w:val="a9"/>
        <w:jc w:val="both"/>
      </w:pPr>
    </w:p>
    <w:tbl>
      <w:tblPr>
        <w:tblW w:w="9561" w:type="dxa"/>
        <w:tblInd w:w="108" w:type="dxa"/>
        <w:tblLayout w:type="fixed"/>
        <w:tblLook w:val="04A0" w:firstRow="1" w:lastRow="0" w:firstColumn="1" w:lastColumn="0" w:noHBand="0" w:noVBand="1"/>
      </w:tblPr>
      <w:tblGrid>
        <w:gridCol w:w="486"/>
        <w:gridCol w:w="2491"/>
        <w:gridCol w:w="709"/>
        <w:gridCol w:w="425"/>
        <w:gridCol w:w="914"/>
        <w:gridCol w:w="561"/>
        <w:gridCol w:w="567"/>
        <w:gridCol w:w="567"/>
        <w:gridCol w:w="851"/>
        <w:gridCol w:w="998"/>
        <w:gridCol w:w="992"/>
      </w:tblGrid>
      <w:tr w:rsidR="00496A25" w:rsidRPr="00496A25" w:rsidTr="00496A25">
        <w:trPr>
          <w:trHeight w:val="192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п/п</w:t>
            </w:r>
          </w:p>
        </w:tc>
        <w:tc>
          <w:tcPr>
            <w:tcW w:w="24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Адрес многоквартирного дома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proofErr w:type="gramStart"/>
            <w:r w:rsidRPr="00496A25">
              <w:rPr>
                <w:color w:val="000000"/>
                <w:sz w:val="20"/>
                <w:szCs w:val="20"/>
                <w:lang w:eastAsia="ru-RU"/>
              </w:rPr>
              <w:t>Год  ввода</w:t>
            </w:r>
            <w:proofErr w:type="gramEnd"/>
            <w:r w:rsidRPr="00496A25">
              <w:rPr>
                <w:color w:val="000000"/>
                <w:sz w:val="20"/>
                <w:szCs w:val="20"/>
                <w:lang w:eastAsia="ru-RU"/>
              </w:rPr>
              <w:t xml:space="preserve"> в эксплуатацию</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износа</w:t>
            </w:r>
          </w:p>
        </w:tc>
        <w:tc>
          <w:tcPr>
            <w:tcW w:w="91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Материал стен</w:t>
            </w:r>
          </w:p>
        </w:tc>
        <w:tc>
          <w:tcPr>
            <w:tcW w:w="5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этажей</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квартир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проживающих, чел.</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Общая площадь многоквартирного дома, всего, кв. м</w:t>
            </w:r>
          </w:p>
        </w:tc>
        <w:tc>
          <w:tcPr>
            <w:tcW w:w="1990" w:type="dxa"/>
            <w:gridSpan w:val="2"/>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Площадь помещений многоквартирного дома, </w:t>
            </w:r>
            <w:proofErr w:type="spellStart"/>
            <w:r w:rsidRPr="00496A25">
              <w:rPr>
                <w:color w:val="000000"/>
                <w:sz w:val="20"/>
                <w:szCs w:val="20"/>
                <w:lang w:eastAsia="ru-RU"/>
              </w:rPr>
              <w:t>кв.м</w:t>
            </w:r>
            <w:proofErr w:type="spellEnd"/>
            <w:r w:rsidRPr="00496A25">
              <w:rPr>
                <w:color w:val="000000"/>
                <w:sz w:val="20"/>
                <w:szCs w:val="20"/>
                <w:lang w:eastAsia="ru-RU"/>
              </w:rPr>
              <w:t>.</w:t>
            </w:r>
          </w:p>
        </w:tc>
      </w:tr>
      <w:tr w:rsidR="00496A25" w:rsidRPr="00496A25" w:rsidTr="00496A25">
        <w:trPr>
          <w:trHeight w:val="17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2491"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914"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998" w:type="dxa"/>
            <w:tcBorders>
              <w:top w:val="nil"/>
              <w:left w:val="nil"/>
              <w:bottom w:val="single" w:sz="4" w:space="0" w:color="auto"/>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всего, кв. м</w:t>
            </w:r>
          </w:p>
        </w:tc>
        <w:tc>
          <w:tcPr>
            <w:tcW w:w="992" w:type="dxa"/>
            <w:tcBorders>
              <w:top w:val="nil"/>
              <w:left w:val="nil"/>
              <w:bottom w:val="single" w:sz="4" w:space="0" w:color="auto"/>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в том числе жилых помещений, находящихся в собственности граждан, кв. м</w:t>
            </w:r>
          </w:p>
        </w:tc>
      </w:tr>
      <w:tr w:rsidR="00496A25" w:rsidRPr="00496A25" w:rsidTr="00496A25">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75"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 xml:space="preserve"> Кирпичные двух- этажные </w:t>
            </w:r>
            <w:proofErr w:type="gramStart"/>
            <w:r w:rsidRPr="00496A25">
              <w:rPr>
                <w:b/>
                <w:bCs/>
                <w:color w:val="000000"/>
                <w:sz w:val="20"/>
                <w:szCs w:val="20"/>
                <w:lang w:eastAsia="ru-RU"/>
              </w:rPr>
              <w:t>дома,  с</w:t>
            </w:r>
            <w:proofErr w:type="gramEnd"/>
            <w:r w:rsidRPr="00496A25">
              <w:rPr>
                <w:b/>
                <w:bCs/>
                <w:color w:val="000000"/>
                <w:sz w:val="20"/>
                <w:szCs w:val="20"/>
                <w:lang w:eastAsia="ru-RU"/>
              </w:rPr>
              <w:t xml:space="preserve"> видами благоустройства (централизованное теплоснабжение, холодное </w:t>
            </w:r>
            <w:r w:rsidR="00EB134E">
              <w:rPr>
                <w:b/>
                <w:bCs/>
                <w:color w:val="000000"/>
                <w:sz w:val="20"/>
                <w:szCs w:val="20"/>
                <w:lang w:eastAsia="ru-RU"/>
              </w:rPr>
              <w:t>водоснабжение</w:t>
            </w:r>
            <w:r w:rsidRPr="00496A25">
              <w:rPr>
                <w:b/>
                <w:bCs/>
                <w:color w:val="000000"/>
                <w:sz w:val="20"/>
                <w:szCs w:val="20"/>
                <w:lang w:eastAsia="ru-RU"/>
              </w:rPr>
              <w:t xml:space="preserve">, </w:t>
            </w:r>
            <w:r w:rsidR="00EB134E">
              <w:rPr>
                <w:b/>
                <w:bCs/>
                <w:color w:val="000000"/>
                <w:sz w:val="20"/>
                <w:szCs w:val="20"/>
                <w:lang w:eastAsia="ru-RU"/>
              </w:rPr>
              <w:t>выгребная яма</w:t>
            </w:r>
            <w:r w:rsidRPr="00496A25">
              <w:rPr>
                <w:b/>
                <w:bCs/>
                <w:color w:val="000000"/>
                <w:sz w:val="20"/>
                <w:szCs w:val="20"/>
                <w:lang w:eastAsia="ru-RU"/>
              </w:rPr>
              <w:t>) с местами общего пользования</w:t>
            </w:r>
            <w:r w:rsidR="00EB134E">
              <w:rPr>
                <w:b/>
                <w:bCs/>
                <w:color w:val="000000"/>
                <w:sz w:val="20"/>
                <w:szCs w:val="20"/>
                <w:lang w:eastAsia="ru-RU"/>
              </w:rPr>
              <w:t xml:space="preserve"> без уборки</w:t>
            </w:r>
          </w:p>
        </w:tc>
      </w:tr>
      <w:tr w:rsidR="00496A25" w:rsidRPr="00496A25" w:rsidTr="00EB134E">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491" w:type="dxa"/>
            <w:tcBorders>
              <w:top w:val="nil"/>
              <w:left w:val="nil"/>
              <w:bottom w:val="single" w:sz="4" w:space="0" w:color="auto"/>
              <w:right w:val="single" w:sz="4" w:space="0" w:color="auto"/>
            </w:tcBorders>
            <w:shd w:val="clear" w:color="auto" w:fill="auto"/>
            <w:vAlign w:val="bottom"/>
          </w:tcPr>
          <w:p w:rsidR="00496A25" w:rsidRPr="00496A25" w:rsidRDefault="006F66BE" w:rsidP="006F66BE">
            <w:pPr>
              <w:suppressAutoHyphens w:val="0"/>
              <w:spacing w:after="0"/>
              <w:jc w:val="center"/>
              <w:rPr>
                <w:color w:val="000000"/>
                <w:sz w:val="20"/>
                <w:szCs w:val="20"/>
                <w:lang w:eastAsia="ru-RU"/>
              </w:rPr>
            </w:pPr>
            <w:proofErr w:type="spellStart"/>
            <w:r>
              <w:rPr>
                <w:color w:val="000000"/>
                <w:sz w:val="20"/>
                <w:szCs w:val="20"/>
                <w:lang w:eastAsia="ru-RU"/>
              </w:rPr>
              <w:t>р</w:t>
            </w:r>
            <w:r w:rsidR="00EB134E">
              <w:rPr>
                <w:color w:val="000000"/>
                <w:sz w:val="20"/>
                <w:szCs w:val="20"/>
                <w:lang w:eastAsia="ru-RU"/>
              </w:rPr>
              <w:t>.п</w:t>
            </w:r>
            <w:proofErr w:type="spellEnd"/>
            <w:r w:rsidR="00EB134E">
              <w:rPr>
                <w:color w:val="000000"/>
                <w:sz w:val="20"/>
                <w:szCs w:val="20"/>
                <w:lang w:eastAsia="ru-RU"/>
              </w:rPr>
              <w:t>. Сузун, ул. Строительная, д. 6А</w:t>
            </w:r>
          </w:p>
        </w:tc>
        <w:tc>
          <w:tcPr>
            <w:tcW w:w="709" w:type="dxa"/>
            <w:tcBorders>
              <w:top w:val="nil"/>
              <w:left w:val="nil"/>
              <w:bottom w:val="single" w:sz="4" w:space="0" w:color="auto"/>
              <w:right w:val="single" w:sz="4" w:space="0" w:color="auto"/>
            </w:tcBorders>
            <w:shd w:val="clear" w:color="auto" w:fill="auto"/>
            <w:noWrap/>
            <w:vAlign w:val="bottom"/>
          </w:tcPr>
          <w:p w:rsidR="00496A25" w:rsidRPr="00496A25" w:rsidRDefault="006F66BE" w:rsidP="006F66BE">
            <w:pPr>
              <w:suppressAutoHyphens w:val="0"/>
              <w:spacing w:after="0"/>
              <w:jc w:val="center"/>
              <w:rPr>
                <w:color w:val="000000"/>
                <w:sz w:val="20"/>
                <w:szCs w:val="20"/>
                <w:lang w:eastAsia="ru-RU"/>
              </w:rPr>
            </w:pPr>
            <w:r>
              <w:rPr>
                <w:color w:val="000000"/>
                <w:sz w:val="20"/>
                <w:szCs w:val="20"/>
                <w:lang w:eastAsia="ru-RU"/>
              </w:rPr>
              <w:t>2024</w:t>
            </w:r>
          </w:p>
        </w:tc>
        <w:tc>
          <w:tcPr>
            <w:tcW w:w="425" w:type="dxa"/>
            <w:tcBorders>
              <w:top w:val="nil"/>
              <w:left w:val="nil"/>
              <w:bottom w:val="single" w:sz="4" w:space="0" w:color="auto"/>
              <w:right w:val="single" w:sz="4" w:space="0" w:color="auto"/>
            </w:tcBorders>
            <w:shd w:val="clear" w:color="auto" w:fill="auto"/>
            <w:noWrap/>
            <w:vAlign w:val="bottom"/>
          </w:tcPr>
          <w:p w:rsidR="00496A25" w:rsidRPr="00496A25" w:rsidRDefault="009430B5" w:rsidP="006F66BE">
            <w:pPr>
              <w:suppressAutoHyphens w:val="0"/>
              <w:spacing w:after="0"/>
              <w:jc w:val="center"/>
              <w:rPr>
                <w:color w:val="000000"/>
                <w:sz w:val="20"/>
                <w:szCs w:val="20"/>
                <w:lang w:eastAsia="ru-RU"/>
              </w:rPr>
            </w:pPr>
            <w:r>
              <w:rPr>
                <w:color w:val="000000"/>
                <w:sz w:val="20"/>
                <w:szCs w:val="20"/>
                <w:lang w:eastAsia="ru-RU"/>
              </w:rPr>
              <w:t>0</w:t>
            </w:r>
          </w:p>
        </w:tc>
        <w:tc>
          <w:tcPr>
            <w:tcW w:w="914" w:type="dxa"/>
            <w:tcBorders>
              <w:top w:val="nil"/>
              <w:left w:val="nil"/>
              <w:bottom w:val="single" w:sz="4" w:space="0" w:color="auto"/>
              <w:right w:val="single" w:sz="4" w:space="0" w:color="auto"/>
            </w:tcBorders>
            <w:shd w:val="clear" w:color="auto" w:fill="auto"/>
            <w:noWrap/>
            <w:vAlign w:val="bottom"/>
          </w:tcPr>
          <w:p w:rsidR="00496A25" w:rsidRPr="00496A25" w:rsidRDefault="009430B5" w:rsidP="006F66BE">
            <w:pPr>
              <w:suppressAutoHyphens w:val="0"/>
              <w:spacing w:after="0"/>
              <w:jc w:val="center"/>
              <w:rPr>
                <w:color w:val="000000"/>
                <w:sz w:val="20"/>
                <w:szCs w:val="20"/>
                <w:lang w:eastAsia="ru-RU"/>
              </w:rPr>
            </w:pPr>
            <w:proofErr w:type="spellStart"/>
            <w:r>
              <w:rPr>
                <w:color w:val="000000"/>
                <w:sz w:val="20"/>
                <w:szCs w:val="20"/>
                <w:lang w:eastAsia="ru-RU"/>
              </w:rPr>
              <w:t>сибит</w:t>
            </w:r>
            <w:proofErr w:type="spellEnd"/>
          </w:p>
        </w:tc>
        <w:tc>
          <w:tcPr>
            <w:tcW w:w="561" w:type="dxa"/>
            <w:tcBorders>
              <w:top w:val="nil"/>
              <w:left w:val="nil"/>
              <w:bottom w:val="single" w:sz="4" w:space="0" w:color="auto"/>
              <w:right w:val="single" w:sz="4" w:space="0" w:color="auto"/>
            </w:tcBorders>
            <w:shd w:val="clear" w:color="auto" w:fill="auto"/>
            <w:noWrap/>
            <w:vAlign w:val="bottom"/>
          </w:tcPr>
          <w:p w:rsidR="00496A25" w:rsidRPr="00496A25" w:rsidRDefault="006F66BE" w:rsidP="006F66BE">
            <w:pPr>
              <w:suppressAutoHyphens w:val="0"/>
              <w:spacing w:after="0"/>
              <w:jc w:val="center"/>
              <w:rPr>
                <w:color w:val="000000"/>
                <w:sz w:val="20"/>
                <w:szCs w:val="20"/>
                <w:lang w:eastAsia="ru-RU"/>
              </w:rPr>
            </w:pPr>
            <w:r>
              <w:rPr>
                <w:color w:val="000000"/>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tcPr>
          <w:p w:rsidR="00496A25" w:rsidRPr="00496A25" w:rsidRDefault="006F66BE" w:rsidP="006F66BE">
            <w:pPr>
              <w:suppressAutoHyphens w:val="0"/>
              <w:spacing w:after="0"/>
              <w:jc w:val="center"/>
              <w:rPr>
                <w:color w:val="000000"/>
                <w:sz w:val="20"/>
                <w:szCs w:val="20"/>
                <w:lang w:eastAsia="ru-RU"/>
              </w:rPr>
            </w:pPr>
            <w:r>
              <w:rPr>
                <w:color w:val="000000"/>
                <w:sz w:val="20"/>
                <w:szCs w:val="20"/>
                <w:lang w:eastAsia="ru-RU"/>
              </w:rPr>
              <w:t>9</w:t>
            </w:r>
          </w:p>
        </w:tc>
        <w:tc>
          <w:tcPr>
            <w:tcW w:w="567" w:type="dxa"/>
            <w:tcBorders>
              <w:top w:val="nil"/>
              <w:left w:val="nil"/>
              <w:bottom w:val="single" w:sz="4" w:space="0" w:color="auto"/>
              <w:right w:val="single" w:sz="4" w:space="0" w:color="auto"/>
            </w:tcBorders>
            <w:shd w:val="clear" w:color="auto" w:fill="auto"/>
            <w:noWrap/>
            <w:vAlign w:val="bottom"/>
          </w:tcPr>
          <w:p w:rsidR="00496A25" w:rsidRPr="00496A25" w:rsidRDefault="00496A25" w:rsidP="006F66BE">
            <w:pPr>
              <w:suppressAutoHyphens w:val="0"/>
              <w:spacing w:after="0"/>
              <w:jc w:val="center"/>
              <w:rPr>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496A25" w:rsidRPr="00496A25" w:rsidRDefault="009430B5" w:rsidP="006F66BE">
            <w:pPr>
              <w:suppressAutoHyphens w:val="0"/>
              <w:spacing w:after="0"/>
              <w:jc w:val="center"/>
              <w:rPr>
                <w:color w:val="000000"/>
                <w:sz w:val="20"/>
                <w:szCs w:val="20"/>
                <w:lang w:eastAsia="ru-RU"/>
              </w:rPr>
            </w:pPr>
            <w:r>
              <w:rPr>
                <w:color w:val="000000"/>
                <w:sz w:val="20"/>
                <w:szCs w:val="20"/>
                <w:lang w:eastAsia="ru-RU"/>
              </w:rPr>
              <w:t>509,8</w:t>
            </w:r>
          </w:p>
        </w:tc>
        <w:tc>
          <w:tcPr>
            <w:tcW w:w="998" w:type="dxa"/>
            <w:tcBorders>
              <w:top w:val="nil"/>
              <w:left w:val="nil"/>
              <w:bottom w:val="single" w:sz="4" w:space="0" w:color="auto"/>
              <w:right w:val="single" w:sz="4" w:space="0" w:color="auto"/>
            </w:tcBorders>
            <w:shd w:val="clear" w:color="auto" w:fill="auto"/>
            <w:noWrap/>
            <w:vAlign w:val="bottom"/>
          </w:tcPr>
          <w:p w:rsidR="00496A25" w:rsidRPr="00496A25" w:rsidRDefault="009430B5" w:rsidP="006F66BE">
            <w:pPr>
              <w:suppressAutoHyphens w:val="0"/>
              <w:spacing w:after="0"/>
              <w:jc w:val="center"/>
              <w:rPr>
                <w:color w:val="000000"/>
                <w:sz w:val="20"/>
                <w:szCs w:val="20"/>
                <w:lang w:eastAsia="ru-RU"/>
              </w:rPr>
            </w:pPr>
            <w:r>
              <w:rPr>
                <w:color w:val="000000"/>
                <w:sz w:val="20"/>
                <w:szCs w:val="20"/>
                <w:lang w:eastAsia="ru-RU"/>
              </w:rPr>
              <w:t>302,1</w:t>
            </w:r>
          </w:p>
        </w:tc>
        <w:tc>
          <w:tcPr>
            <w:tcW w:w="992" w:type="dxa"/>
            <w:tcBorders>
              <w:top w:val="nil"/>
              <w:left w:val="nil"/>
              <w:bottom w:val="single" w:sz="4" w:space="0" w:color="auto"/>
              <w:right w:val="single" w:sz="4" w:space="0" w:color="auto"/>
            </w:tcBorders>
            <w:shd w:val="clear" w:color="auto" w:fill="auto"/>
            <w:noWrap/>
            <w:vAlign w:val="bottom"/>
          </w:tcPr>
          <w:p w:rsidR="00496A25" w:rsidRPr="00496A25" w:rsidRDefault="006F66BE" w:rsidP="006F66BE">
            <w:pPr>
              <w:suppressAutoHyphens w:val="0"/>
              <w:spacing w:after="0"/>
              <w:jc w:val="center"/>
              <w:rPr>
                <w:color w:val="000000"/>
                <w:sz w:val="20"/>
                <w:szCs w:val="20"/>
                <w:lang w:eastAsia="ru-RU"/>
              </w:rPr>
            </w:pPr>
            <w:r>
              <w:rPr>
                <w:color w:val="000000"/>
                <w:sz w:val="20"/>
                <w:szCs w:val="20"/>
                <w:lang w:eastAsia="ru-RU"/>
              </w:rPr>
              <w:t>-</w:t>
            </w:r>
          </w:p>
        </w:tc>
      </w:tr>
      <w:tr w:rsidR="006F66BE" w:rsidRPr="00496A25" w:rsidTr="00EB134E">
        <w:trPr>
          <w:trHeight w:val="5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F66BE" w:rsidRPr="00496A25" w:rsidRDefault="006F66BE" w:rsidP="006F66BE">
            <w:pPr>
              <w:suppressAutoHyphens w:val="0"/>
              <w:spacing w:after="0"/>
              <w:jc w:val="right"/>
              <w:rPr>
                <w:color w:val="000000"/>
                <w:sz w:val="20"/>
                <w:szCs w:val="20"/>
                <w:lang w:eastAsia="ru-RU"/>
              </w:rPr>
            </w:pPr>
            <w:r w:rsidRPr="00496A25">
              <w:rPr>
                <w:color w:val="000000"/>
                <w:sz w:val="20"/>
                <w:szCs w:val="20"/>
                <w:lang w:eastAsia="ru-RU"/>
              </w:rPr>
              <w:t>2</w:t>
            </w:r>
          </w:p>
        </w:tc>
        <w:tc>
          <w:tcPr>
            <w:tcW w:w="2491" w:type="dxa"/>
            <w:tcBorders>
              <w:top w:val="nil"/>
              <w:left w:val="nil"/>
              <w:bottom w:val="single" w:sz="4" w:space="0" w:color="auto"/>
              <w:right w:val="single" w:sz="4" w:space="0" w:color="auto"/>
            </w:tcBorders>
            <w:shd w:val="clear" w:color="auto" w:fill="auto"/>
            <w:vAlign w:val="bottom"/>
          </w:tcPr>
          <w:p w:rsidR="006F66BE" w:rsidRPr="00496A25" w:rsidRDefault="006F66BE" w:rsidP="006F66BE">
            <w:pPr>
              <w:suppressAutoHyphens w:val="0"/>
              <w:spacing w:after="0"/>
              <w:jc w:val="center"/>
              <w:rPr>
                <w:color w:val="000000"/>
                <w:sz w:val="20"/>
                <w:szCs w:val="20"/>
                <w:lang w:eastAsia="ru-RU"/>
              </w:rPr>
            </w:pPr>
            <w:proofErr w:type="spellStart"/>
            <w:r>
              <w:rPr>
                <w:color w:val="000000"/>
                <w:sz w:val="20"/>
                <w:szCs w:val="20"/>
                <w:lang w:eastAsia="ru-RU"/>
              </w:rPr>
              <w:t>р.п</w:t>
            </w:r>
            <w:proofErr w:type="spellEnd"/>
            <w:r>
              <w:rPr>
                <w:color w:val="000000"/>
                <w:sz w:val="20"/>
                <w:szCs w:val="20"/>
                <w:lang w:eastAsia="ru-RU"/>
              </w:rPr>
              <w:t>. Сузун, ул. Строительная, д. 6Б</w:t>
            </w:r>
          </w:p>
        </w:tc>
        <w:tc>
          <w:tcPr>
            <w:tcW w:w="709" w:type="dxa"/>
            <w:tcBorders>
              <w:top w:val="nil"/>
              <w:left w:val="nil"/>
              <w:bottom w:val="single" w:sz="4" w:space="0" w:color="auto"/>
              <w:right w:val="single" w:sz="4" w:space="0" w:color="auto"/>
            </w:tcBorders>
            <w:shd w:val="clear" w:color="auto" w:fill="auto"/>
            <w:noWrap/>
            <w:vAlign w:val="bottom"/>
          </w:tcPr>
          <w:p w:rsidR="006F66BE" w:rsidRPr="00496A25" w:rsidRDefault="006F66BE" w:rsidP="006F66BE">
            <w:pPr>
              <w:suppressAutoHyphens w:val="0"/>
              <w:spacing w:after="0"/>
              <w:jc w:val="center"/>
              <w:rPr>
                <w:color w:val="000000"/>
                <w:sz w:val="20"/>
                <w:szCs w:val="20"/>
                <w:lang w:eastAsia="ru-RU"/>
              </w:rPr>
            </w:pPr>
            <w:r>
              <w:rPr>
                <w:color w:val="000000"/>
                <w:sz w:val="20"/>
                <w:szCs w:val="20"/>
                <w:lang w:eastAsia="ru-RU"/>
              </w:rPr>
              <w:t>2024</w:t>
            </w:r>
          </w:p>
        </w:tc>
        <w:tc>
          <w:tcPr>
            <w:tcW w:w="425" w:type="dxa"/>
            <w:tcBorders>
              <w:top w:val="nil"/>
              <w:left w:val="nil"/>
              <w:bottom w:val="single" w:sz="4" w:space="0" w:color="auto"/>
              <w:right w:val="single" w:sz="4" w:space="0" w:color="auto"/>
            </w:tcBorders>
            <w:shd w:val="clear" w:color="auto" w:fill="auto"/>
            <w:noWrap/>
            <w:vAlign w:val="bottom"/>
          </w:tcPr>
          <w:p w:rsidR="006F66BE" w:rsidRPr="00496A25" w:rsidRDefault="009430B5" w:rsidP="006F66BE">
            <w:pPr>
              <w:suppressAutoHyphens w:val="0"/>
              <w:spacing w:after="0"/>
              <w:jc w:val="center"/>
              <w:rPr>
                <w:color w:val="000000"/>
                <w:sz w:val="20"/>
                <w:szCs w:val="20"/>
                <w:lang w:eastAsia="ru-RU"/>
              </w:rPr>
            </w:pPr>
            <w:r>
              <w:rPr>
                <w:color w:val="000000"/>
                <w:sz w:val="20"/>
                <w:szCs w:val="20"/>
                <w:lang w:eastAsia="ru-RU"/>
              </w:rPr>
              <w:t>0</w:t>
            </w:r>
          </w:p>
        </w:tc>
        <w:tc>
          <w:tcPr>
            <w:tcW w:w="914" w:type="dxa"/>
            <w:tcBorders>
              <w:top w:val="nil"/>
              <w:left w:val="nil"/>
              <w:bottom w:val="single" w:sz="4" w:space="0" w:color="auto"/>
              <w:right w:val="single" w:sz="4" w:space="0" w:color="auto"/>
            </w:tcBorders>
            <w:shd w:val="clear" w:color="auto" w:fill="auto"/>
            <w:noWrap/>
            <w:vAlign w:val="bottom"/>
          </w:tcPr>
          <w:p w:rsidR="006F66BE" w:rsidRPr="00496A25" w:rsidRDefault="009430B5" w:rsidP="006F66BE">
            <w:pPr>
              <w:suppressAutoHyphens w:val="0"/>
              <w:spacing w:after="0"/>
              <w:jc w:val="center"/>
              <w:rPr>
                <w:color w:val="000000"/>
                <w:sz w:val="20"/>
                <w:szCs w:val="20"/>
                <w:lang w:eastAsia="ru-RU"/>
              </w:rPr>
            </w:pPr>
            <w:proofErr w:type="spellStart"/>
            <w:r>
              <w:rPr>
                <w:color w:val="000000"/>
                <w:sz w:val="20"/>
                <w:szCs w:val="20"/>
                <w:lang w:eastAsia="ru-RU"/>
              </w:rPr>
              <w:t>сибит</w:t>
            </w:r>
            <w:proofErr w:type="spellEnd"/>
          </w:p>
        </w:tc>
        <w:tc>
          <w:tcPr>
            <w:tcW w:w="561" w:type="dxa"/>
            <w:tcBorders>
              <w:top w:val="nil"/>
              <w:left w:val="nil"/>
              <w:bottom w:val="single" w:sz="4" w:space="0" w:color="auto"/>
              <w:right w:val="single" w:sz="4" w:space="0" w:color="auto"/>
            </w:tcBorders>
            <w:shd w:val="clear" w:color="auto" w:fill="auto"/>
            <w:noWrap/>
            <w:vAlign w:val="bottom"/>
          </w:tcPr>
          <w:p w:rsidR="006F66BE" w:rsidRPr="00496A25" w:rsidRDefault="006F66BE" w:rsidP="006F66BE">
            <w:pPr>
              <w:suppressAutoHyphens w:val="0"/>
              <w:spacing w:after="0"/>
              <w:jc w:val="center"/>
              <w:rPr>
                <w:color w:val="000000"/>
                <w:sz w:val="20"/>
                <w:szCs w:val="20"/>
                <w:lang w:eastAsia="ru-RU"/>
              </w:rPr>
            </w:pPr>
            <w:r>
              <w:rPr>
                <w:color w:val="000000"/>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tcPr>
          <w:p w:rsidR="006F66BE" w:rsidRPr="00496A25" w:rsidRDefault="006F66BE" w:rsidP="006F66BE">
            <w:pPr>
              <w:suppressAutoHyphens w:val="0"/>
              <w:spacing w:after="0"/>
              <w:jc w:val="center"/>
              <w:rPr>
                <w:color w:val="000000"/>
                <w:sz w:val="20"/>
                <w:szCs w:val="20"/>
                <w:lang w:eastAsia="ru-RU"/>
              </w:rPr>
            </w:pPr>
            <w:r>
              <w:rPr>
                <w:color w:val="000000"/>
                <w:sz w:val="20"/>
                <w:szCs w:val="20"/>
                <w:lang w:eastAsia="ru-RU"/>
              </w:rPr>
              <w:t>9</w:t>
            </w:r>
          </w:p>
        </w:tc>
        <w:tc>
          <w:tcPr>
            <w:tcW w:w="567" w:type="dxa"/>
            <w:tcBorders>
              <w:top w:val="nil"/>
              <w:left w:val="nil"/>
              <w:bottom w:val="single" w:sz="4" w:space="0" w:color="auto"/>
              <w:right w:val="single" w:sz="4" w:space="0" w:color="auto"/>
            </w:tcBorders>
            <w:shd w:val="clear" w:color="auto" w:fill="auto"/>
            <w:noWrap/>
            <w:vAlign w:val="bottom"/>
          </w:tcPr>
          <w:p w:rsidR="006F66BE" w:rsidRPr="00496A25" w:rsidRDefault="006F66BE" w:rsidP="006F66BE">
            <w:pPr>
              <w:suppressAutoHyphens w:val="0"/>
              <w:spacing w:after="0"/>
              <w:jc w:val="center"/>
              <w:rPr>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6F66BE" w:rsidRPr="00496A25" w:rsidRDefault="009430B5" w:rsidP="006F66BE">
            <w:pPr>
              <w:suppressAutoHyphens w:val="0"/>
              <w:spacing w:after="0"/>
              <w:jc w:val="center"/>
              <w:rPr>
                <w:color w:val="000000"/>
                <w:sz w:val="20"/>
                <w:szCs w:val="20"/>
                <w:lang w:eastAsia="ru-RU"/>
              </w:rPr>
            </w:pPr>
            <w:r>
              <w:rPr>
                <w:color w:val="000000"/>
                <w:sz w:val="20"/>
                <w:szCs w:val="20"/>
                <w:lang w:eastAsia="ru-RU"/>
              </w:rPr>
              <w:t>509,7</w:t>
            </w:r>
          </w:p>
        </w:tc>
        <w:tc>
          <w:tcPr>
            <w:tcW w:w="998" w:type="dxa"/>
            <w:tcBorders>
              <w:top w:val="nil"/>
              <w:left w:val="nil"/>
              <w:bottom w:val="single" w:sz="4" w:space="0" w:color="auto"/>
              <w:right w:val="single" w:sz="4" w:space="0" w:color="auto"/>
            </w:tcBorders>
            <w:shd w:val="clear" w:color="auto" w:fill="auto"/>
            <w:noWrap/>
            <w:vAlign w:val="bottom"/>
          </w:tcPr>
          <w:p w:rsidR="006F66BE" w:rsidRPr="00496A25" w:rsidRDefault="009430B5" w:rsidP="006F66BE">
            <w:pPr>
              <w:suppressAutoHyphens w:val="0"/>
              <w:spacing w:after="0"/>
              <w:jc w:val="center"/>
              <w:rPr>
                <w:color w:val="000000"/>
                <w:sz w:val="20"/>
                <w:szCs w:val="20"/>
                <w:lang w:eastAsia="ru-RU"/>
              </w:rPr>
            </w:pPr>
            <w:r>
              <w:rPr>
                <w:color w:val="000000"/>
                <w:sz w:val="20"/>
                <w:szCs w:val="20"/>
                <w:lang w:eastAsia="ru-RU"/>
              </w:rPr>
              <w:t>300,4</w:t>
            </w:r>
          </w:p>
        </w:tc>
        <w:tc>
          <w:tcPr>
            <w:tcW w:w="992" w:type="dxa"/>
            <w:tcBorders>
              <w:top w:val="nil"/>
              <w:left w:val="nil"/>
              <w:bottom w:val="single" w:sz="4" w:space="0" w:color="auto"/>
              <w:right w:val="single" w:sz="4" w:space="0" w:color="auto"/>
            </w:tcBorders>
            <w:shd w:val="clear" w:color="auto" w:fill="auto"/>
            <w:noWrap/>
            <w:vAlign w:val="bottom"/>
          </w:tcPr>
          <w:p w:rsidR="006F66BE" w:rsidRPr="00496A25" w:rsidRDefault="006F66BE" w:rsidP="006F66BE">
            <w:pPr>
              <w:suppressAutoHyphens w:val="0"/>
              <w:spacing w:after="0"/>
              <w:jc w:val="center"/>
              <w:rPr>
                <w:color w:val="000000"/>
                <w:sz w:val="20"/>
                <w:szCs w:val="20"/>
                <w:lang w:eastAsia="ru-RU"/>
              </w:rPr>
            </w:pPr>
            <w:r>
              <w:rPr>
                <w:color w:val="000000"/>
                <w:sz w:val="20"/>
                <w:szCs w:val="20"/>
                <w:lang w:eastAsia="ru-RU"/>
              </w:rPr>
              <w:t>-</w:t>
            </w:r>
          </w:p>
        </w:tc>
      </w:tr>
    </w:tbl>
    <w:p w:rsidR="00496A25" w:rsidRDefault="00496A25" w:rsidP="00A31235">
      <w:pPr>
        <w:pStyle w:val="a9"/>
        <w:jc w:val="both"/>
      </w:pPr>
    </w:p>
    <w:tbl>
      <w:tblPr>
        <w:tblW w:w="9170"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307"/>
        <w:gridCol w:w="4863"/>
      </w:tblGrid>
      <w:tr w:rsidR="00BB744E" w:rsidRPr="00906189" w:rsidTr="009430B5">
        <w:trPr>
          <w:trHeight w:val="137"/>
          <w:tblCellSpacing w:w="0" w:type="dxa"/>
        </w:trPr>
        <w:tc>
          <w:tcPr>
            <w:tcW w:w="4307"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4863"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9430B5">
        <w:trPr>
          <w:trHeight w:val="1998"/>
          <w:tblCellSpacing w:w="0" w:type="dxa"/>
        </w:trPr>
        <w:tc>
          <w:tcPr>
            <w:tcW w:w="4307" w:type="dxa"/>
            <w:hideMark/>
          </w:tcPr>
          <w:p w:rsidR="007D2FA2" w:rsidRDefault="007D2FA2" w:rsidP="00614D12">
            <w:pPr>
              <w:pStyle w:val="a9"/>
              <w:jc w:val="center"/>
            </w:pPr>
            <w:r>
              <w:t>Администрация Сузунского района</w:t>
            </w:r>
          </w:p>
          <w:p w:rsidR="007D2FA2" w:rsidRDefault="007D2FA2" w:rsidP="00614D12">
            <w:pPr>
              <w:pStyle w:val="a9"/>
              <w:jc w:val="center"/>
            </w:pPr>
          </w:p>
          <w:p w:rsidR="007D2FA2" w:rsidRDefault="007D2FA2" w:rsidP="00614D12">
            <w:pPr>
              <w:pStyle w:val="a9"/>
              <w:jc w:val="center"/>
            </w:pPr>
          </w:p>
          <w:p w:rsidR="00BB744E" w:rsidRPr="00906189" w:rsidRDefault="00680E5F" w:rsidP="00614D12">
            <w:pPr>
              <w:pStyle w:val="a9"/>
              <w:jc w:val="center"/>
            </w:pPr>
            <w:r w:rsidRPr="00906189">
              <w:t xml:space="preserve"> </w:t>
            </w:r>
            <w:r w:rsidR="00BB744E"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4863" w:type="dxa"/>
            <w:hideMark/>
          </w:tcPr>
          <w:p w:rsidR="00BB744E" w:rsidRPr="00906189" w:rsidRDefault="00BB744E" w:rsidP="00614D12">
            <w:pPr>
              <w:pStyle w:val="a9"/>
              <w:jc w:val="center"/>
            </w:pPr>
            <w:r w:rsidRPr="00906189">
              <w:t>_______________________________________</w:t>
            </w:r>
          </w:p>
          <w:p w:rsidR="00BB744E" w:rsidRPr="00906189" w:rsidRDefault="00BB744E" w:rsidP="00BB744E">
            <w:pPr>
              <w:pStyle w:val="a9"/>
              <w:jc w:val="center"/>
            </w:pPr>
            <w:r>
              <w:t>(наименование организации)</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Default="00BB744E" w:rsidP="00614D12">
            <w:pPr>
              <w:pStyle w:val="a9"/>
            </w:pPr>
          </w:p>
          <w:p w:rsidR="009430B5" w:rsidRPr="00906189" w:rsidRDefault="009430B5" w:rsidP="00614D12">
            <w:pPr>
              <w:pStyle w:val="a9"/>
            </w:pPr>
          </w:p>
        </w:tc>
      </w:tr>
    </w:tbl>
    <w:p w:rsidR="00276E03" w:rsidRDefault="00276E03" w:rsidP="008B531B">
      <w:pPr>
        <w:spacing w:line="200" w:lineRule="exact"/>
        <w:ind w:right="-144"/>
        <w:jc w:val="right"/>
      </w:pPr>
    </w:p>
    <w:p w:rsidR="009430B5" w:rsidRDefault="007D2FA2" w:rsidP="00BB744E">
      <w:pPr>
        <w:autoSpaceDE w:val="0"/>
        <w:spacing w:after="0"/>
        <w:contextualSpacing/>
        <w:jc w:val="center"/>
      </w:pPr>
      <w:r>
        <w:t xml:space="preserve">    </w:t>
      </w:r>
      <w:r w:rsidR="00BB744E">
        <w:t xml:space="preserve">                                                                                     </w:t>
      </w:r>
      <w:r w:rsidR="00F3574B">
        <w:t xml:space="preserve">       </w:t>
      </w:r>
    </w:p>
    <w:p w:rsidR="009430B5" w:rsidRDefault="009430B5" w:rsidP="00BB744E">
      <w:pPr>
        <w:autoSpaceDE w:val="0"/>
        <w:spacing w:after="0"/>
        <w:contextualSpacing/>
        <w:jc w:val="center"/>
      </w:pPr>
    </w:p>
    <w:p w:rsidR="0041546A" w:rsidRDefault="009430B5" w:rsidP="009430B5">
      <w:pPr>
        <w:autoSpaceDE w:val="0"/>
        <w:spacing w:after="0"/>
        <w:contextualSpacing/>
        <w:jc w:val="center"/>
        <w:rPr>
          <w:b/>
        </w:rPr>
      </w:pPr>
      <w:r>
        <w:lastRenderedPageBreak/>
        <w:t xml:space="preserve">                                                                                            </w:t>
      </w:r>
      <w:r w:rsidR="00F3574B">
        <w:t xml:space="preserve"> </w:t>
      </w:r>
      <w:r w:rsidR="00BB744E">
        <w:t xml:space="preserve">  </w:t>
      </w:r>
      <w:r w:rsidR="0041546A" w:rsidRPr="00E957E6">
        <w:rPr>
          <w:b/>
        </w:rPr>
        <w:t>Прил</w:t>
      </w:r>
      <w:r w:rsidR="0041546A">
        <w:rPr>
          <w:b/>
        </w:rPr>
        <w:t xml:space="preserve">ожение № </w:t>
      </w:r>
      <w:r w:rsidR="00396D9C">
        <w:rPr>
          <w:b/>
        </w:rPr>
        <w:t>1</w:t>
      </w:r>
    </w:p>
    <w:p w:rsidR="0041546A" w:rsidRDefault="0041546A" w:rsidP="0041546A">
      <w:pPr>
        <w:autoSpaceDE w:val="0"/>
        <w:spacing w:after="0"/>
        <w:ind w:left="5670"/>
        <w:contextualSpacing/>
        <w:jc w:val="center"/>
        <w:rPr>
          <w:b/>
        </w:rPr>
      </w:pPr>
      <w:r w:rsidRPr="00E957E6">
        <w:rPr>
          <w:b/>
        </w:rPr>
        <w:t xml:space="preserve">к </w:t>
      </w:r>
      <w:r>
        <w:rPr>
          <w:b/>
        </w:rPr>
        <w:t>конкурсной документации</w:t>
      </w:r>
    </w:p>
    <w:p w:rsidR="0041546A" w:rsidRPr="00E957E6" w:rsidRDefault="0041546A" w:rsidP="0041546A">
      <w:pPr>
        <w:autoSpaceDE w:val="0"/>
        <w:spacing w:after="0"/>
        <w:ind w:left="5670"/>
        <w:contextualSpacing/>
        <w:jc w:val="center"/>
        <w:rPr>
          <w:b/>
        </w:rPr>
      </w:pPr>
      <w:r>
        <w:rPr>
          <w:b/>
        </w:rPr>
        <w:t>(по лоту № 1)</w:t>
      </w:r>
    </w:p>
    <w:p w:rsidR="004159DE" w:rsidRDefault="004159DE" w:rsidP="003123D4">
      <w:pPr>
        <w:pStyle w:val="af1"/>
        <w:jc w:val="center"/>
        <w:rPr>
          <w:rStyle w:val="af2"/>
          <w:rFonts w:ascii="Times New Roman" w:hAnsi="Times New Roman" w:cs="Times New Roman"/>
          <w:noProof/>
          <w:color w:val="000000" w:themeColor="text1"/>
          <w:sz w:val="24"/>
          <w:szCs w:val="24"/>
        </w:rPr>
      </w:pPr>
    </w:p>
    <w:p w:rsidR="00AF3DCE" w:rsidRPr="00325ABC" w:rsidRDefault="00AF3DCE" w:rsidP="00AF3DCE">
      <w:pPr>
        <w:rPr>
          <w:sz w:val="20"/>
          <w:szCs w:val="20"/>
        </w:rPr>
      </w:pPr>
    </w:p>
    <w:p w:rsidR="000E1391" w:rsidRPr="005B4BC7" w:rsidRDefault="000E1391" w:rsidP="000E1391">
      <w:pPr>
        <w:jc w:val="right"/>
      </w:pPr>
      <w:r>
        <w:t>П</w:t>
      </w:r>
      <w:r w:rsidRPr="005B4BC7">
        <w:t>риложение №2</w:t>
      </w:r>
    </w:p>
    <w:p w:rsidR="000E1391" w:rsidRPr="005B4BC7" w:rsidRDefault="000E1391" w:rsidP="000E1391">
      <w:pPr>
        <w:jc w:val="right"/>
      </w:pPr>
      <w:r w:rsidRPr="005B4BC7">
        <w:t xml:space="preserve"> к договору управления</w:t>
      </w:r>
    </w:p>
    <w:p w:rsidR="000E1391" w:rsidRPr="005B4BC7" w:rsidRDefault="000E1391" w:rsidP="000E1391">
      <w:pPr>
        <w:jc w:val="right"/>
      </w:pPr>
      <w:r w:rsidRPr="005B4BC7">
        <w:t xml:space="preserve"> многоквартирными домами </w:t>
      </w:r>
    </w:p>
    <w:p w:rsidR="000E1391" w:rsidRPr="005B4BC7" w:rsidRDefault="000E1391" w:rsidP="000E1391">
      <w:pPr>
        <w:jc w:val="right"/>
      </w:pPr>
      <w:r w:rsidRPr="005B4BC7">
        <w:t xml:space="preserve">от </w:t>
      </w:r>
      <w:r>
        <w:t>________202</w:t>
      </w:r>
      <w:r w:rsidR="00F3574B">
        <w:t>___</w:t>
      </w:r>
      <w:r w:rsidRPr="005B4BC7">
        <w:t xml:space="preserve"> г.</w:t>
      </w:r>
    </w:p>
    <w:p w:rsidR="000E1391" w:rsidRPr="005B4BC7" w:rsidRDefault="000E1391" w:rsidP="000E1391">
      <w:pPr>
        <w:jc w:val="center"/>
        <w:rPr>
          <w:noProof/>
        </w:rPr>
      </w:pPr>
    </w:p>
    <w:p w:rsidR="00732A43" w:rsidRPr="004B63B7" w:rsidRDefault="00732A43" w:rsidP="00732A43">
      <w:pPr>
        <w:pStyle w:val="af1"/>
        <w:jc w:val="center"/>
        <w:rPr>
          <w:rStyle w:val="af2"/>
          <w:rFonts w:ascii="Times New Roman" w:hAnsi="Times New Roman" w:cs="Times New Roman"/>
          <w:noProof/>
          <w:color w:val="000000" w:themeColor="text1"/>
          <w:sz w:val="24"/>
          <w:szCs w:val="24"/>
        </w:rPr>
      </w:pPr>
    </w:p>
    <w:p w:rsidR="00732A43" w:rsidRPr="004B63B7" w:rsidRDefault="00732A43" w:rsidP="00732A43">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А к т</w:t>
      </w:r>
      <w:r w:rsidR="00AB44DC">
        <w:rPr>
          <w:rStyle w:val="af2"/>
          <w:rFonts w:ascii="Times New Roman" w:hAnsi="Times New Roman" w:cs="Times New Roman"/>
          <w:noProof/>
          <w:color w:val="000000" w:themeColor="text1"/>
          <w:sz w:val="24"/>
          <w:szCs w:val="24"/>
        </w:rPr>
        <w:t xml:space="preserve"> 1</w:t>
      </w:r>
    </w:p>
    <w:p w:rsidR="00732A43" w:rsidRPr="004B63B7" w:rsidRDefault="00732A43" w:rsidP="00732A43">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732A43" w:rsidRPr="004B63B7" w:rsidRDefault="00732A43" w:rsidP="00732A43">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732A43" w:rsidRPr="004B63B7" w:rsidRDefault="00732A43" w:rsidP="00732A43">
      <w:pPr>
        <w:pStyle w:val="af1"/>
        <w:jc w:val="center"/>
        <w:rPr>
          <w:rFonts w:ascii="Times New Roman" w:hAnsi="Times New Roman" w:cs="Times New Roman"/>
          <w:color w:val="000000" w:themeColor="text1"/>
          <w:sz w:val="24"/>
          <w:szCs w:val="24"/>
        </w:rPr>
      </w:pPr>
    </w:p>
    <w:p w:rsidR="00732A43" w:rsidRPr="004B63B7" w:rsidRDefault="00732A43" w:rsidP="00732A43">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I. Общие сведения о многоквартирном доме</w:t>
      </w:r>
    </w:p>
    <w:p w:rsidR="00732A43" w:rsidRPr="0041546A" w:rsidRDefault="00732A43" w:rsidP="00732A43"/>
    <w:p w:rsidR="00732A43" w:rsidRDefault="00732A43" w:rsidP="00732A43">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006F66BE">
        <w:rPr>
          <w:rFonts w:ascii="Times New Roman" w:hAnsi="Times New Roman" w:cs="Times New Roman"/>
          <w:b/>
          <w:noProof/>
          <w:sz w:val="24"/>
          <w:szCs w:val="24"/>
        </w:rPr>
        <w:t>р. п. Сузун, ул. Строительная, д. 6А</w:t>
      </w:r>
    </w:p>
    <w:p w:rsidR="00732A43" w:rsidRPr="009430B5" w:rsidRDefault="00732A43" w:rsidP="00732A43">
      <w:pPr>
        <w:rPr>
          <w:b/>
          <w:color w:val="000000"/>
          <w:sz w:val="18"/>
          <w:szCs w:val="18"/>
        </w:rPr>
      </w:pPr>
      <w:r w:rsidRPr="0041546A">
        <w:rPr>
          <w:noProof/>
        </w:rPr>
        <w:t xml:space="preserve">2. Кадастровый номер многоквартирного дома: </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732A43" w:rsidRPr="0041546A" w:rsidRDefault="00732A43" w:rsidP="00732A43">
      <w:pPr>
        <w:pStyle w:val="af1"/>
        <w:jc w:val="left"/>
        <w:rPr>
          <w:rFonts w:ascii="Times New Roman" w:hAnsi="Times New Roman" w:cs="Times New Roman"/>
          <w:sz w:val="24"/>
          <w:szCs w:val="24"/>
        </w:rPr>
      </w:pPr>
      <w:r>
        <w:rPr>
          <w:rFonts w:ascii="Times New Roman" w:hAnsi="Times New Roman" w:cs="Times New Roman"/>
          <w:noProof/>
          <w:sz w:val="24"/>
          <w:szCs w:val="24"/>
        </w:rPr>
        <w:t xml:space="preserve">4. Год постройки </w:t>
      </w:r>
      <w:r w:rsidR="006F66BE">
        <w:rPr>
          <w:rFonts w:ascii="Times New Roman" w:hAnsi="Times New Roman" w:cs="Times New Roman"/>
          <w:noProof/>
          <w:sz w:val="24"/>
          <w:szCs w:val="24"/>
        </w:rPr>
        <w:t>2024</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sidR="006F66BE">
        <w:rPr>
          <w:rFonts w:ascii="Times New Roman" w:hAnsi="Times New Roman" w:cs="Times New Roman"/>
          <w:noProof/>
          <w:sz w:val="24"/>
          <w:szCs w:val="24"/>
        </w:rPr>
        <w:t>0</w:t>
      </w:r>
      <w:r w:rsidRPr="0011155E">
        <w:rPr>
          <w:rFonts w:ascii="Times New Roman" w:hAnsi="Times New Roman" w:cs="Times New Roman"/>
          <w:b/>
          <w:noProof/>
          <w:sz w:val="24"/>
          <w:szCs w:val="24"/>
        </w:rPr>
        <w:t>%</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732A43" w:rsidRPr="0041546A" w:rsidRDefault="00732A43" w:rsidP="00732A43">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32A43" w:rsidRPr="0041546A" w:rsidRDefault="00732A43" w:rsidP="00732A43">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sidR="006F66BE">
        <w:rPr>
          <w:rFonts w:ascii="Times New Roman" w:hAnsi="Times New Roman" w:cs="Times New Roman"/>
          <w:b/>
          <w:noProof/>
          <w:sz w:val="24"/>
          <w:szCs w:val="24"/>
        </w:rPr>
        <w:t>3</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732A43" w:rsidRPr="0041546A" w:rsidRDefault="00732A43" w:rsidP="00732A43">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32A43" w:rsidRPr="0041546A" w:rsidRDefault="00732A43" w:rsidP="00732A43">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32A43" w:rsidRPr="0041546A" w:rsidRDefault="00732A43" w:rsidP="00732A43">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sidR="005F04A1">
        <w:rPr>
          <w:rFonts w:ascii="Times New Roman" w:hAnsi="Times New Roman" w:cs="Times New Roman"/>
          <w:b/>
          <w:noProof/>
          <w:sz w:val="24"/>
          <w:szCs w:val="24"/>
        </w:rPr>
        <w:t>9</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32A43" w:rsidRPr="0041546A" w:rsidRDefault="00732A43" w:rsidP="00732A43">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18. Строительный </w:t>
      </w:r>
      <w:r w:rsidRPr="009430B5">
        <w:rPr>
          <w:rFonts w:ascii="Times New Roman" w:hAnsi="Times New Roman" w:cs="Times New Roman"/>
          <w:noProof/>
          <w:sz w:val="24"/>
          <w:szCs w:val="24"/>
        </w:rPr>
        <w:t>объем</w:t>
      </w:r>
      <w:r w:rsidR="009430B5" w:rsidRPr="009430B5">
        <w:rPr>
          <w:rFonts w:ascii="Times New Roman" w:hAnsi="Times New Roman" w:cs="Times New Roman"/>
          <w:noProof/>
          <w:sz w:val="24"/>
          <w:szCs w:val="24"/>
        </w:rPr>
        <w:t xml:space="preserve">, </w:t>
      </w:r>
      <w:r w:rsidRPr="009430B5">
        <w:rPr>
          <w:rFonts w:ascii="Times New Roman" w:hAnsi="Times New Roman" w:cs="Times New Roman"/>
          <w:noProof/>
          <w:sz w:val="24"/>
          <w:szCs w:val="24"/>
        </w:rPr>
        <w:t>куб.м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32A43" w:rsidRPr="003C04E3" w:rsidRDefault="00732A43" w:rsidP="00732A43">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w:t>
      </w:r>
      <w:r w:rsidR="009430B5" w:rsidRPr="009430B5">
        <w:rPr>
          <w:rFonts w:ascii="Times New Roman" w:hAnsi="Times New Roman" w:cs="Times New Roman"/>
          <w:b/>
          <w:noProof/>
          <w:sz w:val="24"/>
          <w:szCs w:val="24"/>
        </w:rPr>
        <w:t>509,8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9430B5">
        <w:rPr>
          <w:rFonts w:ascii="Times New Roman" w:hAnsi="Times New Roman" w:cs="Times New Roman"/>
          <w:b/>
          <w:noProof/>
          <w:sz w:val="24"/>
          <w:szCs w:val="24"/>
        </w:rPr>
        <w:t xml:space="preserve">302,1 </w:t>
      </w:r>
      <w:r w:rsidRPr="0041546A">
        <w:rPr>
          <w:rFonts w:ascii="Times New Roman" w:hAnsi="Times New Roman" w:cs="Times New Roman"/>
          <w:noProof/>
          <w:sz w:val="24"/>
          <w:szCs w:val="24"/>
        </w:rPr>
        <w:t>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20. Количество лестниц шт:</w:t>
      </w:r>
      <w:r w:rsidR="00664A87">
        <w:rPr>
          <w:rFonts w:ascii="Times New Roman" w:hAnsi="Times New Roman" w:cs="Times New Roman"/>
          <w:noProof/>
          <w:sz w:val="24"/>
          <w:szCs w:val="24"/>
        </w:rPr>
        <w:t xml:space="preserve"> 1</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sidR="009430B5" w:rsidRPr="009430B5">
        <w:rPr>
          <w:rFonts w:ascii="Times New Roman" w:hAnsi="Times New Roman" w:cs="Times New Roman"/>
          <w:b/>
          <w:noProof/>
          <w:sz w:val="24"/>
          <w:szCs w:val="24"/>
        </w:rPr>
        <w:t>36,5</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noProof/>
          <w:sz w:val="24"/>
          <w:szCs w:val="24"/>
        </w:rPr>
        <w:t xml:space="preserve"> </w:t>
      </w:r>
      <w:r w:rsidR="009430B5">
        <w:rPr>
          <w:rFonts w:ascii="Times New Roman" w:hAnsi="Times New Roman" w:cs="Times New Roman"/>
          <w:b/>
          <w:noProof/>
          <w:sz w:val="24"/>
          <w:szCs w:val="24"/>
        </w:rPr>
        <w:t>118,26</w:t>
      </w:r>
      <w:r w:rsidR="009430B5">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w:t>
      </w:r>
      <w:r w:rsidR="009430B5">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w:t>
      </w:r>
      <w:r w:rsidRPr="0041546A">
        <w:rPr>
          <w:rFonts w:ascii="Times New Roman" w:hAnsi="Times New Roman" w:cs="Times New Roman"/>
          <w:noProof/>
          <w:sz w:val="24"/>
          <w:szCs w:val="24"/>
        </w:rPr>
        <w:lastRenderedPageBreak/>
        <w:t xml:space="preserve">дома: </w:t>
      </w:r>
      <w:r>
        <w:rPr>
          <w:rFonts w:ascii="Times New Roman" w:hAnsi="Times New Roman" w:cs="Times New Roman"/>
          <w:b/>
          <w:noProof/>
          <w:sz w:val="24"/>
          <w:szCs w:val="24"/>
        </w:rPr>
        <w:t xml:space="preserve"> </w:t>
      </w:r>
      <w:r w:rsidR="009430B5">
        <w:rPr>
          <w:rFonts w:ascii="Times New Roman" w:hAnsi="Times New Roman" w:cs="Times New Roman"/>
          <w:b/>
          <w:noProof/>
          <w:sz w:val="24"/>
          <w:szCs w:val="24"/>
        </w:rPr>
        <w:t>1837</w:t>
      </w:r>
      <w:r w:rsidRPr="0041546A">
        <w:rPr>
          <w:rFonts w:ascii="Times New Roman" w:hAnsi="Times New Roman" w:cs="Times New Roman"/>
          <w:noProof/>
          <w:sz w:val="24"/>
          <w:szCs w:val="24"/>
        </w:rPr>
        <w:t xml:space="preserve"> кв.м</w:t>
      </w:r>
    </w:p>
    <w:p w:rsidR="00732A43" w:rsidRPr="004F69D4" w:rsidRDefault="00732A43" w:rsidP="00732A43">
      <w:pPr>
        <w:rPr>
          <w:color w:val="000000"/>
          <w:sz w:val="18"/>
          <w:szCs w:val="18"/>
        </w:rPr>
      </w:pPr>
      <w:r w:rsidRPr="0041546A">
        <w:rPr>
          <w:noProof/>
        </w:rPr>
        <w:t xml:space="preserve">25. Кадастровый номер земельного участка (при его наличии): </w:t>
      </w:r>
      <w:r w:rsidR="00664A87" w:rsidRPr="009430B5">
        <w:rPr>
          <w:b/>
          <w:noProof/>
        </w:rPr>
        <w:t>54:22:020110:837</w:t>
      </w:r>
    </w:p>
    <w:p w:rsidR="00D80365" w:rsidRDefault="00D80365" w:rsidP="00732A43">
      <w:pPr>
        <w:pStyle w:val="af1"/>
        <w:jc w:val="left"/>
        <w:rPr>
          <w:rFonts w:ascii="Times New Roman" w:hAnsi="Times New Roman" w:cs="Times New Roman"/>
          <w:b/>
          <w:sz w:val="24"/>
          <w:szCs w:val="24"/>
        </w:rPr>
      </w:pPr>
    </w:p>
    <w:p w:rsidR="00732A43" w:rsidRPr="0041546A" w:rsidRDefault="00732A43" w:rsidP="00732A43">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732A43" w:rsidRPr="0041546A" w:rsidTr="00955E3A">
        <w:trPr>
          <w:tblHeader/>
        </w:trPr>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 xml:space="preserve">Техническое состояние элементов общего имущества </w:t>
            </w:r>
            <w:r>
              <w:t xml:space="preserve">р </w:t>
            </w:r>
            <w:r w:rsidRPr="0041546A">
              <w:t xml:space="preserve">многоквартирного дома </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t>Ж/б сборный</w:t>
            </w:r>
          </w:p>
        </w:tc>
        <w:tc>
          <w:tcPr>
            <w:tcW w:w="2551" w:type="dxa"/>
            <w:tcBorders>
              <w:top w:val="single" w:sz="4" w:space="0" w:color="auto"/>
              <w:left w:val="single" w:sz="4" w:space="0" w:color="auto"/>
              <w:bottom w:val="single" w:sz="4" w:space="0" w:color="auto"/>
              <w:right w:val="single" w:sz="4" w:space="0" w:color="auto"/>
            </w:tcBorders>
          </w:tcPr>
          <w:p w:rsidR="00732A43" w:rsidRPr="005F04A1" w:rsidRDefault="00664A87" w:rsidP="00955E3A">
            <w:pPr>
              <w:rPr>
                <w:highlight w:val="yellow"/>
              </w:rPr>
            </w:pPr>
            <w:r w:rsidRPr="00664A87">
              <w:t>Хорошее</w:t>
            </w:r>
          </w:p>
        </w:tc>
      </w:tr>
      <w:tr w:rsidR="00664A87"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664A87">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664A87">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664A87">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664A87" w:rsidRPr="00664A87" w:rsidRDefault="00664A87" w:rsidP="00664A87">
            <w:r w:rsidRPr="00664A87">
              <w:t>Хорошее</w:t>
            </w:r>
          </w:p>
        </w:tc>
      </w:tr>
      <w:tr w:rsidR="00664A87"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664A87">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664A87">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664A87">
            <w:r>
              <w:t>Кирпичные</w:t>
            </w:r>
          </w:p>
        </w:tc>
        <w:tc>
          <w:tcPr>
            <w:tcW w:w="2551" w:type="dxa"/>
            <w:tcBorders>
              <w:top w:val="single" w:sz="4" w:space="0" w:color="auto"/>
              <w:left w:val="single" w:sz="4" w:space="0" w:color="auto"/>
              <w:bottom w:val="single" w:sz="4" w:space="0" w:color="auto"/>
              <w:right w:val="single" w:sz="4" w:space="0" w:color="auto"/>
            </w:tcBorders>
          </w:tcPr>
          <w:p w:rsidR="00664A87" w:rsidRPr="00664A87" w:rsidRDefault="00664A87" w:rsidP="00664A87">
            <w:r w:rsidRPr="00664A87">
              <w:t>Хорошее</w:t>
            </w:r>
          </w:p>
        </w:tc>
      </w:tr>
      <w:tr w:rsidR="00664A87"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664A87">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664A87">
            <w:r w:rsidRPr="0041546A">
              <w:t>Перекрытия</w:t>
            </w:r>
          </w:p>
          <w:p w:rsidR="00664A87" w:rsidRPr="0041546A" w:rsidRDefault="00664A87" w:rsidP="00664A87">
            <w:r w:rsidRPr="0041546A">
              <w:t xml:space="preserve">чердачные </w:t>
            </w:r>
          </w:p>
          <w:p w:rsidR="00664A87" w:rsidRPr="0041546A" w:rsidRDefault="00664A87" w:rsidP="00664A87">
            <w:r w:rsidRPr="0041546A">
              <w:t>междуэтажные</w:t>
            </w:r>
          </w:p>
          <w:p w:rsidR="00664A87" w:rsidRPr="0041546A" w:rsidRDefault="00664A87" w:rsidP="00664A87">
            <w:r w:rsidRPr="0041546A">
              <w:t>подвальные</w:t>
            </w:r>
          </w:p>
          <w:p w:rsidR="00664A87" w:rsidRPr="0041546A" w:rsidRDefault="00664A87" w:rsidP="00664A87">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664A87"/>
          <w:p w:rsidR="00664A87" w:rsidRPr="0041546A" w:rsidRDefault="00664A87" w:rsidP="00664A87">
            <w:r>
              <w:t>Ж/б утепленные</w:t>
            </w:r>
          </w:p>
        </w:tc>
        <w:tc>
          <w:tcPr>
            <w:tcW w:w="2551" w:type="dxa"/>
            <w:tcBorders>
              <w:top w:val="single" w:sz="4" w:space="0" w:color="auto"/>
              <w:left w:val="single" w:sz="4" w:space="0" w:color="auto"/>
              <w:bottom w:val="single" w:sz="4" w:space="0" w:color="auto"/>
              <w:right w:val="single" w:sz="4" w:space="0" w:color="auto"/>
            </w:tcBorders>
          </w:tcPr>
          <w:p w:rsidR="00664A87" w:rsidRPr="00664A87" w:rsidRDefault="00664A87" w:rsidP="00664A87">
            <w:r w:rsidRPr="00664A87">
              <w:t>Хорошее</w:t>
            </w:r>
          </w:p>
        </w:tc>
      </w:tr>
      <w:tr w:rsidR="00664A87"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664A87">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664A87">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664A87">
            <w:r>
              <w:t>Металл</w:t>
            </w:r>
          </w:p>
        </w:tc>
        <w:tc>
          <w:tcPr>
            <w:tcW w:w="2551" w:type="dxa"/>
            <w:tcBorders>
              <w:top w:val="single" w:sz="4" w:space="0" w:color="auto"/>
              <w:left w:val="single" w:sz="4" w:space="0" w:color="auto"/>
              <w:bottom w:val="single" w:sz="4" w:space="0" w:color="auto"/>
              <w:right w:val="single" w:sz="4" w:space="0" w:color="auto"/>
            </w:tcBorders>
          </w:tcPr>
          <w:p w:rsidR="00664A87" w:rsidRPr="00664A87" w:rsidRDefault="00664A87" w:rsidP="00664A87">
            <w:r w:rsidRPr="00664A87">
              <w:t>Хорошее</w:t>
            </w:r>
          </w:p>
        </w:tc>
      </w:tr>
      <w:tr w:rsidR="00664A87"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664A87">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664A87">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664A87"/>
        </w:tc>
        <w:tc>
          <w:tcPr>
            <w:tcW w:w="2551" w:type="dxa"/>
            <w:tcBorders>
              <w:top w:val="single" w:sz="4" w:space="0" w:color="auto"/>
              <w:left w:val="single" w:sz="4" w:space="0" w:color="auto"/>
              <w:bottom w:val="single" w:sz="4" w:space="0" w:color="auto"/>
              <w:right w:val="single" w:sz="4" w:space="0" w:color="auto"/>
            </w:tcBorders>
          </w:tcPr>
          <w:p w:rsidR="00664A87" w:rsidRPr="00664A87" w:rsidRDefault="00664A87" w:rsidP="00664A87">
            <w:r w:rsidRPr="00664A87">
              <w:t>Хорошее</w:t>
            </w:r>
          </w:p>
        </w:tc>
      </w:tr>
      <w:tr w:rsidR="00664A87"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664A87">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664A87">
            <w:pPr>
              <w:rPr>
                <w:u w:val="single"/>
              </w:rPr>
            </w:pPr>
            <w:r w:rsidRPr="0041546A">
              <w:rPr>
                <w:u w:val="single"/>
              </w:rPr>
              <w:t>Проемы</w:t>
            </w:r>
          </w:p>
          <w:p w:rsidR="00664A87" w:rsidRPr="0041546A" w:rsidRDefault="00664A87" w:rsidP="00664A87">
            <w:r w:rsidRPr="0041546A">
              <w:t>Окна -</w:t>
            </w:r>
          </w:p>
          <w:p w:rsidR="00664A87" w:rsidRPr="0041546A" w:rsidRDefault="00664A87" w:rsidP="00664A87">
            <w:r w:rsidRPr="0041546A">
              <w:t>двери</w:t>
            </w:r>
          </w:p>
          <w:p w:rsidR="00664A87" w:rsidRPr="0041546A" w:rsidRDefault="00664A87" w:rsidP="00664A87">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664A87"/>
          <w:p w:rsidR="00664A87" w:rsidRPr="0041546A" w:rsidRDefault="00664A87" w:rsidP="00664A87">
            <w:r>
              <w:t>-двойные пластиковые</w:t>
            </w:r>
          </w:p>
          <w:p w:rsidR="00664A87" w:rsidRPr="0041546A" w:rsidRDefault="00664A87" w:rsidP="00664A87">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664A87" w:rsidRPr="00664A87" w:rsidRDefault="00664A87" w:rsidP="00664A87">
            <w:r w:rsidRPr="00664A87">
              <w:t>Хорошее</w:t>
            </w:r>
          </w:p>
        </w:tc>
      </w:tr>
      <w:tr w:rsidR="00664A87"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664A87">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664A87">
            <w:r w:rsidRPr="0041546A">
              <w:t xml:space="preserve">Отделка </w:t>
            </w:r>
          </w:p>
          <w:p w:rsidR="00664A87" w:rsidRPr="0041546A" w:rsidRDefault="00664A87" w:rsidP="00664A87">
            <w:r w:rsidRPr="0041546A">
              <w:t>Внутренняя -</w:t>
            </w:r>
          </w:p>
          <w:p w:rsidR="00664A87" w:rsidRPr="0041546A" w:rsidRDefault="00664A87" w:rsidP="00664A87"/>
          <w:p w:rsidR="00664A87" w:rsidRPr="0041546A" w:rsidRDefault="00664A87" w:rsidP="00664A87">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664A87"/>
          <w:p w:rsidR="00664A87" w:rsidRPr="0041546A" w:rsidRDefault="00664A87" w:rsidP="00664A87">
            <w:r>
              <w:t>- побелка</w:t>
            </w:r>
          </w:p>
          <w:p w:rsidR="00664A87" w:rsidRPr="0041546A" w:rsidRDefault="00664A87" w:rsidP="00664A87"/>
        </w:tc>
        <w:tc>
          <w:tcPr>
            <w:tcW w:w="2551" w:type="dxa"/>
            <w:tcBorders>
              <w:top w:val="single" w:sz="4" w:space="0" w:color="auto"/>
              <w:left w:val="single" w:sz="4" w:space="0" w:color="auto"/>
              <w:bottom w:val="single" w:sz="4" w:space="0" w:color="auto"/>
              <w:right w:val="single" w:sz="4" w:space="0" w:color="auto"/>
            </w:tcBorders>
          </w:tcPr>
          <w:p w:rsidR="00664A87" w:rsidRPr="00664A87" w:rsidRDefault="00664A87" w:rsidP="00664A87">
            <w:r w:rsidRPr="00664A87">
              <w:t>Хорошее</w:t>
            </w:r>
          </w:p>
        </w:tc>
      </w:tr>
      <w:tr w:rsidR="00664A87"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664A87">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664A87" w:rsidRDefault="00664A87" w:rsidP="00664A87">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664A87" w:rsidRPr="005B7D18" w:rsidRDefault="00664A87" w:rsidP="00664A87">
            <w:r>
              <w:t>-ванны</w:t>
            </w:r>
          </w:p>
          <w:p w:rsidR="00664A87" w:rsidRPr="0041546A" w:rsidRDefault="00664A87" w:rsidP="00664A87">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664A87" w:rsidRPr="0041546A" w:rsidRDefault="00664A87" w:rsidP="00664A87">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664A87" w:rsidRPr="0041546A" w:rsidRDefault="00664A87" w:rsidP="00664A87">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664A87" w:rsidRPr="0041546A" w:rsidRDefault="00664A87" w:rsidP="00664A87">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664A87"/>
          <w:p w:rsidR="00664A87" w:rsidRPr="0041546A" w:rsidRDefault="00664A87" w:rsidP="00664A87"/>
          <w:p w:rsidR="00664A87" w:rsidRPr="0041546A" w:rsidRDefault="00664A87" w:rsidP="00664A87"/>
          <w:p w:rsidR="00664A87" w:rsidRDefault="00664A87" w:rsidP="00664A87">
            <w:r>
              <w:t>Имеются</w:t>
            </w:r>
          </w:p>
          <w:p w:rsidR="00664A87" w:rsidRDefault="00664A87" w:rsidP="00664A87">
            <w:r>
              <w:t>Имеются</w:t>
            </w:r>
          </w:p>
          <w:p w:rsidR="00664A87" w:rsidRDefault="00664A87" w:rsidP="00664A87">
            <w:r>
              <w:t>Нет</w:t>
            </w:r>
          </w:p>
          <w:p w:rsidR="00664A87" w:rsidRDefault="00664A87" w:rsidP="00664A87"/>
          <w:p w:rsidR="00664A87" w:rsidRPr="0041546A" w:rsidRDefault="00664A87" w:rsidP="00664A87">
            <w:r>
              <w:t>имеются</w:t>
            </w:r>
          </w:p>
          <w:p w:rsidR="00664A87" w:rsidRPr="0041546A" w:rsidRDefault="00664A87" w:rsidP="00664A87"/>
          <w:p w:rsidR="00664A87" w:rsidRPr="0041546A" w:rsidRDefault="00664A87" w:rsidP="00664A87"/>
        </w:tc>
        <w:tc>
          <w:tcPr>
            <w:tcW w:w="2551" w:type="dxa"/>
            <w:tcBorders>
              <w:top w:val="single" w:sz="4" w:space="0" w:color="auto"/>
              <w:left w:val="single" w:sz="4" w:space="0" w:color="auto"/>
              <w:bottom w:val="single" w:sz="4" w:space="0" w:color="auto"/>
              <w:right w:val="single" w:sz="4" w:space="0" w:color="auto"/>
            </w:tcBorders>
          </w:tcPr>
          <w:p w:rsidR="00664A87" w:rsidRPr="00664A87" w:rsidRDefault="00664A87" w:rsidP="00664A87">
            <w:r w:rsidRPr="00664A87">
              <w:t>Хорошее</w:t>
            </w:r>
          </w:p>
        </w:tc>
      </w:tr>
      <w:tr w:rsidR="00664A87"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664A87">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664A87">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664A87" w:rsidRPr="0041546A" w:rsidRDefault="00664A87" w:rsidP="00664A87">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664A87" w:rsidRDefault="00664A87" w:rsidP="00664A87">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664A87" w:rsidRDefault="00664A87" w:rsidP="00664A87">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664A87" w:rsidRPr="0041546A" w:rsidRDefault="00664A87" w:rsidP="00664A87">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664A87" w:rsidRPr="009430B5" w:rsidRDefault="00664A87" w:rsidP="00664A87">
            <w:pPr>
              <w:pStyle w:val="af1"/>
              <w:jc w:val="left"/>
              <w:rPr>
                <w:rFonts w:ascii="Times New Roman" w:hAnsi="Times New Roman" w:cs="Times New Roman"/>
                <w:noProof/>
                <w:sz w:val="24"/>
                <w:szCs w:val="24"/>
              </w:rPr>
            </w:pPr>
          </w:p>
          <w:p w:rsidR="00664A87" w:rsidRPr="009430B5" w:rsidRDefault="00664A87" w:rsidP="00664A87">
            <w:pPr>
              <w:pStyle w:val="af1"/>
              <w:jc w:val="left"/>
              <w:rPr>
                <w:rFonts w:ascii="Times New Roman" w:hAnsi="Times New Roman" w:cs="Times New Roman"/>
                <w:noProof/>
                <w:sz w:val="24"/>
                <w:szCs w:val="24"/>
              </w:rPr>
            </w:pPr>
          </w:p>
          <w:p w:rsidR="00664A87" w:rsidRDefault="00664A87" w:rsidP="00664A87">
            <w:pPr>
              <w:pStyle w:val="af1"/>
              <w:jc w:val="left"/>
              <w:rPr>
                <w:rFonts w:ascii="Times New Roman" w:hAnsi="Times New Roman" w:cs="Times New Roman"/>
                <w:noProof/>
                <w:sz w:val="24"/>
                <w:szCs w:val="24"/>
              </w:rPr>
            </w:pPr>
          </w:p>
          <w:p w:rsidR="00664A87" w:rsidRPr="009430B5" w:rsidRDefault="00664A87" w:rsidP="00664A87">
            <w:pPr>
              <w:rPr>
                <w:lang w:eastAsia="ru-RU"/>
              </w:rPr>
            </w:pPr>
          </w:p>
          <w:p w:rsidR="00664A87" w:rsidRPr="009430B5" w:rsidRDefault="00664A87" w:rsidP="00664A87">
            <w:pPr>
              <w:pStyle w:val="af1"/>
              <w:jc w:val="left"/>
              <w:rPr>
                <w:rFonts w:ascii="Times New Roman" w:hAnsi="Times New Roman" w:cs="Times New Roman"/>
                <w:noProof/>
                <w:sz w:val="24"/>
                <w:szCs w:val="24"/>
              </w:rPr>
            </w:pPr>
          </w:p>
          <w:p w:rsidR="00664A87" w:rsidRPr="009430B5" w:rsidRDefault="00664A87" w:rsidP="00664A87">
            <w:pPr>
              <w:pStyle w:val="af1"/>
              <w:jc w:val="left"/>
              <w:rPr>
                <w:rFonts w:ascii="Times New Roman" w:hAnsi="Times New Roman" w:cs="Times New Roman"/>
                <w:noProof/>
                <w:sz w:val="24"/>
                <w:szCs w:val="24"/>
              </w:rPr>
            </w:pPr>
            <w:r w:rsidRPr="009430B5">
              <w:rPr>
                <w:rFonts w:ascii="Times New Roman" w:hAnsi="Times New Roman" w:cs="Times New Roman"/>
                <w:noProof/>
                <w:sz w:val="24"/>
                <w:szCs w:val="24"/>
              </w:rPr>
              <w:t>- напряжение 220В</w:t>
            </w:r>
          </w:p>
          <w:p w:rsidR="00664A87" w:rsidRPr="009430B5" w:rsidRDefault="00664A87" w:rsidP="00664A87">
            <w:pPr>
              <w:pStyle w:val="af1"/>
              <w:jc w:val="left"/>
              <w:rPr>
                <w:rFonts w:ascii="Times New Roman" w:hAnsi="Times New Roman" w:cs="Times New Roman"/>
                <w:noProof/>
                <w:sz w:val="24"/>
                <w:szCs w:val="24"/>
              </w:rPr>
            </w:pPr>
            <w:r w:rsidRPr="009430B5">
              <w:rPr>
                <w:rFonts w:ascii="Times New Roman" w:hAnsi="Times New Roman" w:cs="Times New Roman"/>
                <w:noProof/>
                <w:sz w:val="24"/>
                <w:szCs w:val="24"/>
              </w:rPr>
              <w:t>-центральное</w:t>
            </w:r>
          </w:p>
          <w:p w:rsidR="00664A87" w:rsidRPr="009430B5" w:rsidRDefault="00664A87" w:rsidP="00664A87">
            <w:pPr>
              <w:pStyle w:val="af1"/>
              <w:jc w:val="left"/>
              <w:rPr>
                <w:rFonts w:ascii="Times New Roman" w:hAnsi="Times New Roman" w:cs="Times New Roman"/>
                <w:noProof/>
                <w:sz w:val="24"/>
                <w:szCs w:val="24"/>
              </w:rPr>
            </w:pPr>
            <w:r w:rsidRPr="009430B5">
              <w:rPr>
                <w:rFonts w:ascii="Times New Roman" w:hAnsi="Times New Roman" w:cs="Times New Roman"/>
                <w:noProof/>
                <w:sz w:val="24"/>
                <w:szCs w:val="24"/>
              </w:rPr>
              <w:t>-выгребная яма</w:t>
            </w:r>
          </w:p>
          <w:p w:rsidR="00664A87" w:rsidRPr="009430B5" w:rsidRDefault="00664A87" w:rsidP="00664A87">
            <w:pPr>
              <w:pStyle w:val="af1"/>
              <w:jc w:val="left"/>
              <w:rPr>
                <w:rFonts w:ascii="Times New Roman" w:hAnsi="Times New Roman" w:cs="Times New Roman"/>
                <w:noProof/>
                <w:sz w:val="24"/>
                <w:szCs w:val="24"/>
              </w:rPr>
            </w:pPr>
            <w:r w:rsidRPr="009430B5">
              <w:rPr>
                <w:rFonts w:ascii="Times New Roman" w:hAnsi="Times New Roman" w:cs="Times New Roman"/>
                <w:noProof/>
                <w:sz w:val="24"/>
                <w:szCs w:val="24"/>
              </w:rPr>
              <w:t>-центральное</w:t>
            </w:r>
          </w:p>
        </w:tc>
        <w:tc>
          <w:tcPr>
            <w:tcW w:w="2551" w:type="dxa"/>
            <w:tcBorders>
              <w:top w:val="single" w:sz="4" w:space="0" w:color="auto"/>
              <w:left w:val="single" w:sz="4" w:space="0" w:color="auto"/>
              <w:bottom w:val="single" w:sz="4" w:space="0" w:color="auto"/>
              <w:right w:val="single" w:sz="4" w:space="0" w:color="auto"/>
            </w:tcBorders>
          </w:tcPr>
          <w:p w:rsidR="00664A87" w:rsidRPr="00664A87" w:rsidRDefault="00664A87" w:rsidP="00664A87">
            <w:r w:rsidRPr="00664A87">
              <w:t>Хорошее</w:t>
            </w:r>
          </w:p>
        </w:tc>
      </w:tr>
      <w:tr w:rsidR="00664A87"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664A87">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664A87" w:rsidRDefault="00664A87" w:rsidP="00664A87">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p w:rsidR="00664A87" w:rsidRPr="00732A43" w:rsidRDefault="00664A87" w:rsidP="00664A87">
            <w:pPr>
              <w:rPr>
                <w:lang w:eastAsia="ru-RU"/>
              </w:rPr>
            </w:pP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664A87"/>
        </w:tc>
        <w:tc>
          <w:tcPr>
            <w:tcW w:w="2551" w:type="dxa"/>
            <w:tcBorders>
              <w:top w:val="single" w:sz="4" w:space="0" w:color="auto"/>
              <w:left w:val="single" w:sz="4" w:space="0" w:color="auto"/>
              <w:bottom w:val="single" w:sz="4" w:space="0" w:color="auto"/>
              <w:right w:val="single" w:sz="4" w:space="0" w:color="auto"/>
            </w:tcBorders>
          </w:tcPr>
          <w:p w:rsidR="00664A87" w:rsidRPr="00664A87" w:rsidRDefault="00664A87" w:rsidP="00664A87">
            <w:r w:rsidRPr="00664A87">
              <w:t>Хорошее</w:t>
            </w:r>
          </w:p>
        </w:tc>
      </w:tr>
    </w:tbl>
    <w:p w:rsidR="00664A87" w:rsidRPr="004B63B7" w:rsidRDefault="00664A87" w:rsidP="00664A87">
      <w:pPr>
        <w:pStyle w:val="af1"/>
        <w:jc w:val="center"/>
        <w:rPr>
          <w:rStyle w:val="af2"/>
          <w:rFonts w:ascii="Times New Roman" w:hAnsi="Times New Roman" w:cs="Times New Roman"/>
          <w:noProof/>
          <w:color w:val="000000" w:themeColor="text1"/>
          <w:sz w:val="24"/>
          <w:szCs w:val="24"/>
        </w:rPr>
      </w:pPr>
    </w:p>
    <w:p w:rsidR="00664A87" w:rsidRPr="004B63B7" w:rsidRDefault="00664A87" w:rsidP="00664A87">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А к т</w:t>
      </w:r>
      <w:r>
        <w:rPr>
          <w:rStyle w:val="af2"/>
          <w:rFonts w:ascii="Times New Roman" w:hAnsi="Times New Roman" w:cs="Times New Roman"/>
          <w:noProof/>
          <w:color w:val="000000" w:themeColor="text1"/>
          <w:sz w:val="24"/>
          <w:szCs w:val="24"/>
        </w:rPr>
        <w:t xml:space="preserve"> 2</w:t>
      </w:r>
    </w:p>
    <w:p w:rsidR="00664A87" w:rsidRPr="004B63B7" w:rsidRDefault="00664A87" w:rsidP="00664A87">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664A87" w:rsidRPr="004B63B7" w:rsidRDefault="00664A87" w:rsidP="00664A87">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664A87" w:rsidRPr="004B63B7" w:rsidRDefault="00664A87" w:rsidP="00664A87">
      <w:pPr>
        <w:pStyle w:val="af1"/>
        <w:jc w:val="center"/>
        <w:rPr>
          <w:rFonts w:ascii="Times New Roman" w:hAnsi="Times New Roman" w:cs="Times New Roman"/>
          <w:color w:val="000000" w:themeColor="text1"/>
          <w:sz w:val="24"/>
          <w:szCs w:val="24"/>
        </w:rPr>
      </w:pPr>
    </w:p>
    <w:p w:rsidR="00664A87" w:rsidRPr="004B63B7" w:rsidRDefault="00664A87" w:rsidP="00664A87">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I. Общие сведения о многоквартирном доме</w:t>
      </w:r>
    </w:p>
    <w:p w:rsidR="00664A87" w:rsidRPr="0041546A" w:rsidRDefault="00664A87" w:rsidP="00664A87"/>
    <w:p w:rsidR="00664A87" w:rsidRDefault="00664A87" w:rsidP="00664A87">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р. п. Сузун, ул. Строительная, д. 6Б</w:t>
      </w:r>
    </w:p>
    <w:p w:rsidR="00664A87" w:rsidRPr="009430B5" w:rsidRDefault="00664A87" w:rsidP="00664A87">
      <w:pPr>
        <w:rPr>
          <w:b/>
          <w:color w:val="000000"/>
          <w:sz w:val="18"/>
          <w:szCs w:val="18"/>
        </w:rPr>
      </w:pPr>
      <w:r w:rsidRPr="0041546A">
        <w:rPr>
          <w:noProof/>
        </w:rPr>
        <w:t xml:space="preserve">2. Кадастровый номер многоквартирного дома: </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664A87" w:rsidRPr="0041546A" w:rsidRDefault="00664A87" w:rsidP="00664A87">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2024</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0</w:t>
      </w:r>
      <w:r w:rsidRPr="0011155E">
        <w:rPr>
          <w:rFonts w:ascii="Times New Roman" w:hAnsi="Times New Roman" w:cs="Times New Roman"/>
          <w:b/>
          <w:noProof/>
          <w:sz w:val="24"/>
          <w:szCs w:val="24"/>
        </w:rPr>
        <w:t>%</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664A87" w:rsidRPr="0041546A" w:rsidRDefault="00664A87" w:rsidP="00664A87">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664A87" w:rsidRPr="0041546A" w:rsidRDefault="00664A87" w:rsidP="00664A87">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3</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664A87" w:rsidRPr="0041546A" w:rsidRDefault="00664A87" w:rsidP="00664A87">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664A87" w:rsidRPr="0041546A" w:rsidRDefault="00664A87" w:rsidP="00664A87">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664A87" w:rsidRPr="0041546A" w:rsidRDefault="00664A87" w:rsidP="00664A87">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9</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664A87" w:rsidRPr="0041546A" w:rsidRDefault="00664A87" w:rsidP="00664A87">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18. Строительный </w:t>
      </w:r>
      <w:r w:rsidRPr="009430B5">
        <w:rPr>
          <w:rFonts w:ascii="Times New Roman" w:hAnsi="Times New Roman" w:cs="Times New Roman"/>
          <w:noProof/>
          <w:sz w:val="24"/>
          <w:szCs w:val="24"/>
        </w:rPr>
        <w:t>объем, куб.м</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664A87" w:rsidRPr="003C04E3" w:rsidRDefault="00664A87" w:rsidP="00664A87">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w:t>
      </w:r>
      <w:r w:rsidRPr="009430B5">
        <w:rPr>
          <w:rFonts w:ascii="Times New Roman" w:hAnsi="Times New Roman" w:cs="Times New Roman"/>
          <w:b/>
          <w:noProof/>
          <w:sz w:val="24"/>
          <w:szCs w:val="24"/>
        </w:rPr>
        <w:t>509,</w:t>
      </w:r>
      <w:r>
        <w:rPr>
          <w:rFonts w:ascii="Times New Roman" w:hAnsi="Times New Roman" w:cs="Times New Roman"/>
          <w:b/>
          <w:noProof/>
          <w:sz w:val="24"/>
          <w:szCs w:val="24"/>
        </w:rPr>
        <w:t>7</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300,4 </w:t>
      </w:r>
      <w:r w:rsidRPr="0041546A">
        <w:rPr>
          <w:rFonts w:ascii="Times New Roman" w:hAnsi="Times New Roman" w:cs="Times New Roman"/>
          <w:noProof/>
          <w:sz w:val="24"/>
          <w:szCs w:val="24"/>
        </w:rPr>
        <w:t>кв.м;</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20. Количество лестниц шт:</w:t>
      </w:r>
      <w:r>
        <w:rPr>
          <w:rFonts w:ascii="Times New Roman" w:hAnsi="Times New Roman" w:cs="Times New Roman"/>
          <w:noProof/>
          <w:sz w:val="24"/>
          <w:szCs w:val="24"/>
        </w:rPr>
        <w:t xml:space="preserve"> 1</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sidRPr="009430B5">
        <w:rPr>
          <w:rFonts w:ascii="Times New Roman" w:hAnsi="Times New Roman" w:cs="Times New Roman"/>
          <w:b/>
          <w:noProof/>
          <w:sz w:val="24"/>
          <w:szCs w:val="24"/>
        </w:rPr>
        <w:t>3</w:t>
      </w:r>
      <w:r>
        <w:rPr>
          <w:rFonts w:ascii="Times New Roman" w:hAnsi="Times New Roman" w:cs="Times New Roman"/>
          <w:b/>
          <w:noProof/>
          <w:sz w:val="24"/>
          <w:szCs w:val="24"/>
        </w:rPr>
        <w:t>5,13</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664A87" w:rsidRPr="00664A87" w:rsidRDefault="00664A87" w:rsidP="00664A87">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noProof/>
          <w:sz w:val="24"/>
          <w:szCs w:val="24"/>
        </w:rPr>
        <w:t xml:space="preserve"> </w:t>
      </w:r>
      <w:r>
        <w:rPr>
          <w:rFonts w:ascii="Times New Roman" w:hAnsi="Times New Roman" w:cs="Times New Roman"/>
          <w:b/>
          <w:noProof/>
          <w:sz w:val="24"/>
          <w:szCs w:val="24"/>
        </w:rPr>
        <w:t>118,47</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664A87" w:rsidRPr="0041546A" w:rsidRDefault="00664A87" w:rsidP="00664A87">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2307</w:t>
      </w:r>
      <w:r w:rsidRPr="0041546A">
        <w:rPr>
          <w:rFonts w:ascii="Times New Roman" w:hAnsi="Times New Roman" w:cs="Times New Roman"/>
          <w:noProof/>
          <w:sz w:val="24"/>
          <w:szCs w:val="24"/>
        </w:rPr>
        <w:t xml:space="preserve"> кв.м</w:t>
      </w:r>
    </w:p>
    <w:p w:rsidR="00664A87" w:rsidRDefault="00664A87" w:rsidP="00664A87">
      <w:pPr>
        <w:rPr>
          <w:b/>
          <w:noProof/>
        </w:rPr>
      </w:pPr>
      <w:r w:rsidRPr="0041546A">
        <w:rPr>
          <w:noProof/>
        </w:rPr>
        <w:t xml:space="preserve">25. Кадастровый номер земельного участка (при его наличии): </w:t>
      </w:r>
      <w:r w:rsidRPr="009430B5">
        <w:rPr>
          <w:b/>
          <w:noProof/>
        </w:rPr>
        <w:t>54:22:0201</w:t>
      </w:r>
      <w:r>
        <w:rPr>
          <w:b/>
          <w:noProof/>
        </w:rPr>
        <w:t>10:840</w:t>
      </w:r>
    </w:p>
    <w:p w:rsidR="00664A87" w:rsidRDefault="00664A87" w:rsidP="00664A87">
      <w:pPr>
        <w:rPr>
          <w:color w:val="000000"/>
          <w:sz w:val="18"/>
          <w:szCs w:val="18"/>
        </w:rPr>
      </w:pPr>
    </w:p>
    <w:p w:rsidR="00664A87" w:rsidRDefault="00664A87" w:rsidP="00664A87">
      <w:pPr>
        <w:rPr>
          <w:color w:val="000000"/>
          <w:sz w:val="18"/>
          <w:szCs w:val="18"/>
        </w:rPr>
      </w:pPr>
    </w:p>
    <w:p w:rsidR="00664A87" w:rsidRPr="0041546A" w:rsidRDefault="00664A87" w:rsidP="00664A87">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lastRenderedPageBreak/>
        <w:t>Техническое состояние многоквартирного дома, включая пристройки</w:t>
      </w:r>
    </w:p>
    <w:tbl>
      <w:tblPr>
        <w:tblStyle w:val="a7"/>
        <w:tblW w:w="9606" w:type="dxa"/>
        <w:tblLayout w:type="fixed"/>
        <w:tblLook w:val="01E0" w:firstRow="1" w:lastRow="1" w:firstColumn="1" w:lastColumn="1" w:noHBand="0" w:noVBand="0"/>
      </w:tblPr>
      <w:tblGrid>
        <w:gridCol w:w="591"/>
        <w:gridCol w:w="3203"/>
        <w:gridCol w:w="3402"/>
        <w:gridCol w:w="2410"/>
      </w:tblGrid>
      <w:tr w:rsidR="00664A87" w:rsidRPr="0041546A" w:rsidTr="00C944B1">
        <w:trPr>
          <w:tblHeader/>
        </w:trPr>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C944B1">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C944B1">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C944B1">
            <w:pPr>
              <w:jc w:val="center"/>
            </w:pPr>
            <w:r w:rsidRPr="0041546A">
              <w:t>Описание элементов (материал, конструкция или система, отделка и прочее)</w:t>
            </w:r>
          </w:p>
        </w:tc>
        <w:tc>
          <w:tcPr>
            <w:tcW w:w="2410"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C944B1">
            <w:pPr>
              <w:jc w:val="center"/>
            </w:pPr>
            <w:r w:rsidRPr="0041546A">
              <w:t xml:space="preserve">Техническое состояние элементов общего имущества </w:t>
            </w:r>
            <w:r>
              <w:t xml:space="preserve">р </w:t>
            </w:r>
            <w:r w:rsidRPr="0041546A">
              <w:t xml:space="preserve">многоквартирного дома </w:t>
            </w:r>
          </w:p>
        </w:tc>
      </w:tr>
      <w:tr w:rsidR="00664A87" w:rsidRPr="0041546A" w:rsidTr="00C944B1">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C944B1">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C944B1">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C944B1">
            <w:r>
              <w:t>Ж/б сборный</w:t>
            </w:r>
          </w:p>
        </w:tc>
        <w:tc>
          <w:tcPr>
            <w:tcW w:w="2410" w:type="dxa"/>
            <w:tcBorders>
              <w:top w:val="single" w:sz="4" w:space="0" w:color="auto"/>
              <w:left w:val="single" w:sz="4" w:space="0" w:color="auto"/>
              <w:bottom w:val="single" w:sz="4" w:space="0" w:color="auto"/>
              <w:right w:val="single" w:sz="4" w:space="0" w:color="auto"/>
            </w:tcBorders>
          </w:tcPr>
          <w:p w:rsidR="00664A87" w:rsidRPr="005F04A1" w:rsidRDefault="00664A87" w:rsidP="00C944B1">
            <w:pPr>
              <w:rPr>
                <w:highlight w:val="yellow"/>
              </w:rPr>
            </w:pPr>
            <w:r w:rsidRPr="00664A87">
              <w:t>Хорошее</w:t>
            </w:r>
          </w:p>
        </w:tc>
      </w:tr>
      <w:tr w:rsidR="00664A87" w:rsidRPr="0041546A" w:rsidTr="00C944B1">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C944B1">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C944B1">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C944B1">
            <w:proofErr w:type="spellStart"/>
            <w:r>
              <w:t>Арболитовые</w:t>
            </w:r>
            <w:proofErr w:type="spellEnd"/>
            <w:r>
              <w:t xml:space="preserve"> блоки</w:t>
            </w:r>
          </w:p>
        </w:tc>
        <w:tc>
          <w:tcPr>
            <w:tcW w:w="2410" w:type="dxa"/>
            <w:tcBorders>
              <w:top w:val="single" w:sz="4" w:space="0" w:color="auto"/>
              <w:left w:val="single" w:sz="4" w:space="0" w:color="auto"/>
              <w:bottom w:val="single" w:sz="4" w:space="0" w:color="auto"/>
              <w:right w:val="single" w:sz="4" w:space="0" w:color="auto"/>
            </w:tcBorders>
          </w:tcPr>
          <w:p w:rsidR="00664A87" w:rsidRPr="00664A87" w:rsidRDefault="00664A87" w:rsidP="00C944B1">
            <w:r w:rsidRPr="00664A87">
              <w:t>Хорошее</w:t>
            </w:r>
          </w:p>
        </w:tc>
      </w:tr>
      <w:tr w:rsidR="00664A87" w:rsidRPr="0041546A" w:rsidTr="00C944B1">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C944B1">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C944B1">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C944B1">
            <w:r>
              <w:t>Кирпичные</w:t>
            </w:r>
          </w:p>
        </w:tc>
        <w:tc>
          <w:tcPr>
            <w:tcW w:w="2410" w:type="dxa"/>
            <w:tcBorders>
              <w:top w:val="single" w:sz="4" w:space="0" w:color="auto"/>
              <w:left w:val="single" w:sz="4" w:space="0" w:color="auto"/>
              <w:bottom w:val="single" w:sz="4" w:space="0" w:color="auto"/>
              <w:right w:val="single" w:sz="4" w:space="0" w:color="auto"/>
            </w:tcBorders>
          </w:tcPr>
          <w:p w:rsidR="00664A87" w:rsidRPr="00664A87" w:rsidRDefault="00664A87" w:rsidP="00C944B1">
            <w:r w:rsidRPr="00664A87">
              <w:t>Хорошее</w:t>
            </w:r>
          </w:p>
        </w:tc>
      </w:tr>
      <w:tr w:rsidR="00664A87" w:rsidRPr="0041546A" w:rsidTr="00C944B1">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C944B1">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C944B1">
            <w:r w:rsidRPr="0041546A">
              <w:t>Перекрытия</w:t>
            </w:r>
          </w:p>
          <w:p w:rsidR="00664A87" w:rsidRPr="0041546A" w:rsidRDefault="00664A87" w:rsidP="00C944B1">
            <w:r w:rsidRPr="0041546A">
              <w:t xml:space="preserve">чердачные </w:t>
            </w:r>
          </w:p>
          <w:p w:rsidR="00664A87" w:rsidRPr="0041546A" w:rsidRDefault="00664A87" w:rsidP="00C944B1">
            <w:r w:rsidRPr="0041546A">
              <w:t>междуэтажные</w:t>
            </w:r>
          </w:p>
          <w:p w:rsidR="00664A87" w:rsidRPr="0041546A" w:rsidRDefault="00664A87" w:rsidP="00C944B1">
            <w:r w:rsidRPr="0041546A">
              <w:t>подвальные</w:t>
            </w:r>
          </w:p>
          <w:p w:rsidR="00664A87" w:rsidRPr="0041546A" w:rsidRDefault="00664A87" w:rsidP="00C944B1">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C944B1"/>
          <w:p w:rsidR="00664A87" w:rsidRPr="0041546A" w:rsidRDefault="00664A87" w:rsidP="00C944B1">
            <w:r>
              <w:t>Ж/б утепленные</w:t>
            </w:r>
          </w:p>
        </w:tc>
        <w:tc>
          <w:tcPr>
            <w:tcW w:w="2410" w:type="dxa"/>
            <w:tcBorders>
              <w:top w:val="single" w:sz="4" w:space="0" w:color="auto"/>
              <w:left w:val="single" w:sz="4" w:space="0" w:color="auto"/>
              <w:bottom w:val="single" w:sz="4" w:space="0" w:color="auto"/>
              <w:right w:val="single" w:sz="4" w:space="0" w:color="auto"/>
            </w:tcBorders>
          </w:tcPr>
          <w:p w:rsidR="00664A87" w:rsidRPr="00664A87" w:rsidRDefault="00664A87" w:rsidP="00C944B1">
            <w:r w:rsidRPr="00664A87">
              <w:t>Хорошее</w:t>
            </w:r>
          </w:p>
        </w:tc>
      </w:tr>
      <w:tr w:rsidR="00664A87" w:rsidRPr="0041546A" w:rsidTr="00C944B1">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C944B1">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C944B1">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C944B1">
            <w:r>
              <w:t>Металл</w:t>
            </w:r>
          </w:p>
        </w:tc>
        <w:tc>
          <w:tcPr>
            <w:tcW w:w="2410" w:type="dxa"/>
            <w:tcBorders>
              <w:top w:val="single" w:sz="4" w:space="0" w:color="auto"/>
              <w:left w:val="single" w:sz="4" w:space="0" w:color="auto"/>
              <w:bottom w:val="single" w:sz="4" w:space="0" w:color="auto"/>
              <w:right w:val="single" w:sz="4" w:space="0" w:color="auto"/>
            </w:tcBorders>
          </w:tcPr>
          <w:p w:rsidR="00664A87" w:rsidRPr="00664A87" w:rsidRDefault="00664A87" w:rsidP="00C944B1">
            <w:r w:rsidRPr="00664A87">
              <w:t>Хорошее</w:t>
            </w:r>
          </w:p>
        </w:tc>
      </w:tr>
      <w:tr w:rsidR="00664A87" w:rsidRPr="0041546A" w:rsidTr="00C944B1">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C944B1">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C944B1">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C944B1"/>
        </w:tc>
        <w:tc>
          <w:tcPr>
            <w:tcW w:w="2410" w:type="dxa"/>
            <w:tcBorders>
              <w:top w:val="single" w:sz="4" w:space="0" w:color="auto"/>
              <w:left w:val="single" w:sz="4" w:space="0" w:color="auto"/>
              <w:bottom w:val="single" w:sz="4" w:space="0" w:color="auto"/>
              <w:right w:val="single" w:sz="4" w:space="0" w:color="auto"/>
            </w:tcBorders>
          </w:tcPr>
          <w:p w:rsidR="00664A87" w:rsidRPr="00664A87" w:rsidRDefault="00664A87" w:rsidP="00C944B1">
            <w:r w:rsidRPr="00664A87">
              <w:t>Хорошее</w:t>
            </w:r>
          </w:p>
        </w:tc>
      </w:tr>
      <w:tr w:rsidR="00664A87" w:rsidRPr="0041546A" w:rsidTr="00C944B1">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C944B1">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C944B1">
            <w:pPr>
              <w:rPr>
                <w:u w:val="single"/>
              </w:rPr>
            </w:pPr>
            <w:r w:rsidRPr="0041546A">
              <w:rPr>
                <w:u w:val="single"/>
              </w:rPr>
              <w:t>Проемы</w:t>
            </w:r>
          </w:p>
          <w:p w:rsidR="00664A87" w:rsidRPr="0041546A" w:rsidRDefault="00664A87" w:rsidP="00C944B1">
            <w:r w:rsidRPr="0041546A">
              <w:t>Окна -</w:t>
            </w:r>
          </w:p>
          <w:p w:rsidR="00664A87" w:rsidRPr="0041546A" w:rsidRDefault="00664A87" w:rsidP="00C944B1">
            <w:r w:rsidRPr="0041546A">
              <w:t>двери</w:t>
            </w:r>
          </w:p>
          <w:p w:rsidR="00664A87" w:rsidRPr="0041546A" w:rsidRDefault="00664A87" w:rsidP="00C944B1">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C944B1"/>
          <w:p w:rsidR="00664A87" w:rsidRPr="0041546A" w:rsidRDefault="00664A87" w:rsidP="00C944B1">
            <w:r>
              <w:t>-двойные пластиковые</w:t>
            </w:r>
          </w:p>
          <w:p w:rsidR="00664A87" w:rsidRPr="0041546A" w:rsidRDefault="00664A87" w:rsidP="00C944B1">
            <w:r>
              <w:t>-деревянные филенчатые</w:t>
            </w:r>
          </w:p>
        </w:tc>
        <w:tc>
          <w:tcPr>
            <w:tcW w:w="2410" w:type="dxa"/>
            <w:tcBorders>
              <w:top w:val="single" w:sz="4" w:space="0" w:color="auto"/>
              <w:left w:val="single" w:sz="4" w:space="0" w:color="auto"/>
              <w:bottom w:val="single" w:sz="4" w:space="0" w:color="auto"/>
              <w:right w:val="single" w:sz="4" w:space="0" w:color="auto"/>
            </w:tcBorders>
          </w:tcPr>
          <w:p w:rsidR="00664A87" w:rsidRPr="00664A87" w:rsidRDefault="00664A87" w:rsidP="00C944B1">
            <w:r w:rsidRPr="00664A87">
              <w:t>Хорошее</w:t>
            </w:r>
          </w:p>
        </w:tc>
      </w:tr>
      <w:tr w:rsidR="00664A87" w:rsidRPr="0041546A" w:rsidTr="00C944B1">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C944B1">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C944B1">
            <w:r w:rsidRPr="0041546A">
              <w:t xml:space="preserve">Отделка </w:t>
            </w:r>
          </w:p>
          <w:p w:rsidR="00664A87" w:rsidRPr="0041546A" w:rsidRDefault="00664A87" w:rsidP="00C944B1">
            <w:r w:rsidRPr="0041546A">
              <w:t>Внутренняя -</w:t>
            </w:r>
          </w:p>
          <w:p w:rsidR="00664A87" w:rsidRPr="0041546A" w:rsidRDefault="00664A87" w:rsidP="00C944B1"/>
          <w:p w:rsidR="00664A87" w:rsidRPr="0041546A" w:rsidRDefault="00664A87" w:rsidP="00C944B1">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C944B1"/>
          <w:p w:rsidR="00664A87" w:rsidRPr="0041546A" w:rsidRDefault="00664A87" w:rsidP="00C944B1">
            <w:r>
              <w:t>- побелка</w:t>
            </w:r>
          </w:p>
          <w:p w:rsidR="00664A87" w:rsidRPr="0041546A" w:rsidRDefault="00664A87" w:rsidP="00C944B1"/>
        </w:tc>
        <w:tc>
          <w:tcPr>
            <w:tcW w:w="2410" w:type="dxa"/>
            <w:tcBorders>
              <w:top w:val="single" w:sz="4" w:space="0" w:color="auto"/>
              <w:left w:val="single" w:sz="4" w:space="0" w:color="auto"/>
              <w:bottom w:val="single" w:sz="4" w:space="0" w:color="auto"/>
              <w:right w:val="single" w:sz="4" w:space="0" w:color="auto"/>
            </w:tcBorders>
          </w:tcPr>
          <w:p w:rsidR="00664A87" w:rsidRPr="00664A87" w:rsidRDefault="00664A87" w:rsidP="00C944B1">
            <w:r w:rsidRPr="00664A87">
              <w:t>Хорошее</w:t>
            </w:r>
          </w:p>
        </w:tc>
      </w:tr>
      <w:tr w:rsidR="00664A87" w:rsidRPr="0041546A" w:rsidTr="00C944B1">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C944B1">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664A87" w:rsidRDefault="00664A87" w:rsidP="00C944B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664A87" w:rsidRPr="005B7D18" w:rsidRDefault="00664A87" w:rsidP="00C944B1">
            <w:r>
              <w:t>-ванны</w:t>
            </w:r>
          </w:p>
          <w:p w:rsidR="00664A87" w:rsidRPr="0041546A" w:rsidRDefault="00664A87" w:rsidP="00C944B1">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664A87" w:rsidRPr="0041546A" w:rsidRDefault="00664A87" w:rsidP="00C944B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664A87" w:rsidRPr="0041546A" w:rsidRDefault="00664A87" w:rsidP="00C944B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664A87" w:rsidRPr="0041546A" w:rsidRDefault="00664A87" w:rsidP="00C944B1">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C944B1"/>
          <w:p w:rsidR="00664A87" w:rsidRPr="0041546A" w:rsidRDefault="00664A87" w:rsidP="00C944B1"/>
          <w:p w:rsidR="00664A87" w:rsidRPr="0041546A" w:rsidRDefault="00664A87" w:rsidP="00C944B1"/>
          <w:p w:rsidR="00664A87" w:rsidRDefault="00664A87" w:rsidP="00C944B1">
            <w:r>
              <w:t>Имеются</w:t>
            </w:r>
          </w:p>
          <w:p w:rsidR="00664A87" w:rsidRDefault="00664A87" w:rsidP="00C944B1">
            <w:r>
              <w:t>Имеются</w:t>
            </w:r>
          </w:p>
          <w:p w:rsidR="00664A87" w:rsidRDefault="00664A87" w:rsidP="00C944B1">
            <w:r>
              <w:t>Нет</w:t>
            </w:r>
          </w:p>
          <w:p w:rsidR="00664A87" w:rsidRDefault="00664A87" w:rsidP="00C944B1"/>
          <w:p w:rsidR="00664A87" w:rsidRPr="0041546A" w:rsidRDefault="00664A87" w:rsidP="00C944B1">
            <w:r>
              <w:t>имеются</w:t>
            </w:r>
          </w:p>
          <w:p w:rsidR="00664A87" w:rsidRPr="0041546A" w:rsidRDefault="00664A87" w:rsidP="00C944B1"/>
          <w:p w:rsidR="00664A87" w:rsidRPr="0041546A" w:rsidRDefault="00664A87" w:rsidP="00C944B1"/>
        </w:tc>
        <w:tc>
          <w:tcPr>
            <w:tcW w:w="2410" w:type="dxa"/>
            <w:tcBorders>
              <w:top w:val="single" w:sz="4" w:space="0" w:color="auto"/>
              <w:left w:val="single" w:sz="4" w:space="0" w:color="auto"/>
              <w:bottom w:val="single" w:sz="4" w:space="0" w:color="auto"/>
              <w:right w:val="single" w:sz="4" w:space="0" w:color="auto"/>
            </w:tcBorders>
          </w:tcPr>
          <w:p w:rsidR="00664A87" w:rsidRPr="00664A87" w:rsidRDefault="00664A87" w:rsidP="00C944B1">
            <w:r w:rsidRPr="00664A87">
              <w:t>Хорошее</w:t>
            </w:r>
          </w:p>
        </w:tc>
      </w:tr>
      <w:tr w:rsidR="00664A87" w:rsidRPr="0041546A" w:rsidTr="00C944B1">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C944B1">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664A87" w:rsidRPr="0041546A" w:rsidRDefault="00664A87" w:rsidP="00C944B1">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664A87" w:rsidRPr="0041546A" w:rsidRDefault="00664A87" w:rsidP="00C944B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664A87" w:rsidRPr="0041546A" w:rsidRDefault="00664A87" w:rsidP="00C944B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664A87" w:rsidRPr="0041546A" w:rsidRDefault="00664A87" w:rsidP="00C944B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664A87" w:rsidRDefault="00664A87" w:rsidP="00C944B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664A87" w:rsidRDefault="00664A87" w:rsidP="00C944B1">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664A87" w:rsidRPr="0041546A" w:rsidRDefault="00664A87" w:rsidP="00C944B1">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664A87" w:rsidRPr="009430B5" w:rsidRDefault="00664A87" w:rsidP="00C944B1">
            <w:pPr>
              <w:pStyle w:val="af1"/>
              <w:jc w:val="left"/>
              <w:rPr>
                <w:rFonts w:ascii="Times New Roman" w:hAnsi="Times New Roman" w:cs="Times New Roman"/>
                <w:noProof/>
                <w:sz w:val="24"/>
                <w:szCs w:val="24"/>
              </w:rPr>
            </w:pPr>
          </w:p>
          <w:p w:rsidR="00664A87" w:rsidRPr="009430B5" w:rsidRDefault="00664A87" w:rsidP="00C944B1">
            <w:pPr>
              <w:pStyle w:val="af1"/>
              <w:jc w:val="left"/>
              <w:rPr>
                <w:rFonts w:ascii="Times New Roman" w:hAnsi="Times New Roman" w:cs="Times New Roman"/>
                <w:noProof/>
                <w:sz w:val="24"/>
                <w:szCs w:val="24"/>
              </w:rPr>
            </w:pPr>
          </w:p>
          <w:p w:rsidR="00664A87" w:rsidRDefault="00664A87" w:rsidP="00C944B1">
            <w:pPr>
              <w:pStyle w:val="af1"/>
              <w:jc w:val="left"/>
              <w:rPr>
                <w:rFonts w:ascii="Times New Roman" w:hAnsi="Times New Roman" w:cs="Times New Roman"/>
                <w:noProof/>
                <w:sz w:val="24"/>
                <w:szCs w:val="24"/>
              </w:rPr>
            </w:pPr>
          </w:p>
          <w:p w:rsidR="00664A87" w:rsidRPr="009430B5" w:rsidRDefault="00664A87" w:rsidP="00C944B1">
            <w:pPr>
              <w:rPr>
                <w:lang w:eastAsia="ru-RU"/>
              </w:rPr>
            </w:pPr>
          </w:p>
          <w:p w:rsidR="00664A87" w:rsidRPr="009430B5" w:rsidRDefault="00664A87" w:rsidP="00C944B1">
            <w:pPr>
              <w:pStyle w:val="af1"/>
              <w:jc w:val="left"/>
              <w:rPr>
                <w:rFonts w:ascii="Times New Roman" w:hAnsi="Times New Roman" w:cs="Times New Roman"/>
                <w:noProof/>
                <w:sz w:val="24"/>
                <w:szCs w:val="24"/>
              </w:rPr>
            </w:pPr>
          </w:p>
          <w:p w:rsidR="00664A87" w:rsidRPr="009430B5" w:rsidRDefault="00664A87" w:rsidP="00C944B1">
            <w:pPr>
              <w:pStyle w:val="af1"/>
              <w:jc w:val="left"/>
              <w:rPr>
                <w:rFonts w:ascii="Times New Roman" w:hAnsi="Times New Roman" w:cs="Times New Roman"/>
                <w:noProof/>
                <w:sz w:val="24"/>
                <w:szCs w:val="24"/>
              </w:rPr>
            </w:pPr>
            <w:r w:rsidRPr="009430B5">
              <w:rPr>
                <w:rFonts w:ascii="Times New Roman" w:hAnsi="Times New Roman" w:cs="Times New Roman"/>
                <w:noProof/>
                <w:sz w:val="24"/>
                <w:szCs w:val="24"/>
              </w:rPr>
              <w:t>- напряжение 220В</w:t>
            </w:r>
          </w:p>
          <w:p w:rsidR="00664A87" w:rsidRPr="009430B5" w:rsidRDefault="00664A87" w:rsidP="00C944B1">
            <w:pPr>
              <w:pStyle w:val="af1"/>
              <w:jc w:val="left"/>
              <w:rPr>
                <w:rFonts w:ascii="Times New Roman" w:hAnsi="Times New Roman" w:cs="Times New Roman"/>
                <w:noProof/>
                <w:sz w:val="24"/>
                <w:szCs w:val="24"/>
              </w:rPr>
            </w:pPr>
            <w:r w:rsidRPr="009430B5">
              <w:rPr>
                <w:rFonts w:ascii="Times New Roman" w:hAnsi="Times New Roman" w:cs="Times New Roman"/>
                <w:noProof/>
                <w:sz w:val="24"/>
                <w:szCs w:val="24"/>
              </w:rPr>
              <w:t>-центральное</w:t>
            </w:r>
          </w:p>
          <w:p w:rsidR="00664A87" w:rsidRPr="009430B5" w:rsidRDefault="00664A87" w:rsidP="00C944B1">
            <w:pPr>
              <w:pStyle w:val="af1"/>
              <w:jc w:val="left"/>
              <w:rPr>
                <w:rFonts w:ascii="Times New Roman" w:hAnsi="Times New Roman" w:cs="Times New Roman"/>
                <w:noProof/>
                <w:sz w:val="24"/>
                <w:szCs w:val="24"/>
              </w:rPr>
            </w:pPr>
            <w:r w:rsidRPr="009430B5">
              <w:rPr>
                <w:rFonts w:ascii="Times New Roman" w:hAnsi="Times New Roman" w:cs="Times New Roman"/>
                <w:noProof/>
                <w:sz w:val="24"/>
                <w:szCs w:val="24"/>
              </w:rPr>
              <w:t>-выгребная яма</w:t>
            </w:r>
          </w:p>
          <w:p w:rsidR="00664A87" w:rsidRPr="009430B5" w:rsidRDefault="00664A87" w:rsidP="00C944B1">
            <w:pPr>
              <w:pStyle w:val="af1"/>
              <w:jc w:val="left"/>
              <w:rPr>
                <w:rFonts w:ascii="Times New Roman" w:hAnsi="Times New Roman" w:cs="Times New Roman"/>
                <w:noProof/>
                <w:sz w:val="24"/>
                <w:szCs w:val="24"/>
              </w:rPr>
            </w:pPr>
            <w:r w:rsidRPr="009430B5">
              <w:rPr>
                <w:rFonts w:ascii="Times New Roman" w:hAnsi="Times New Roman" w:cs="Times New Roman"/>
                <w:noProof/>
                <w:sz w:val="24"/>
                <w:szCs w:val="24"/>
              </w:rPr>
              <w:t>-центральное</w:t>
            </w:r>
          </w:p>
        </w:tc>
        <w:tc>
          <w:tcPr>
            <w:tcW w:w="2410" w:type="dxa"/>
            <w:tcBorders>
              <w:top w:val="single" w:sz="4" w:space="0" w:color="auto"/>
              <w:left w:val="single" w:sz="4" w:space="0" w:color="auto"/>
              <w:bottom w:val="single" w:sz="4" w:space="0" w:color="auto"/>
              <w:right w:val="single" w:sz="4" w:space="0" w:color="auto"/>
            </w:tcBorders>
          </w:tcPr>
          <w:p w:rsidR="00664A87" w:rsidRPr="00664A87" w:rsidRDefault="00664A87" w:rsidP="00C944B1">
            <w:r w:rsidRPr="00664A87">
              <w:t>Хорошее</w:t>
            </w:r>
          </w:p>
        </w:tc>
      </w:tr>
      <w:tr w:rsidR="00664A87" w:rsidRPr="0041546A" w:rsidTr="00C944B1">
        <w:tc>
          <w:tcPr>
            <w:tcW w:w="591" w:type="dxa"/>
            <w:tcBorders>
              <w:top w:val="single" w:sz="4" w:space="0" w:color="auto"/>
              <w:left w:val="single" w:sz="4" w:space="0" w:color="auto"/>
              <w:bottom w:val="single" w:sz="4" w:space="0" w:color="auto"/>
              <w:right w:val="single" w:sz="4" w:space="0" w:color="auto"/>
            </w:tcBorders>
            <w:vAlign w:val="center"/>
          </w:tcPr>
          <w:p w:rsidR="00664A87" w:rsidRPr="0041546A" w:rsidRDefault="00664A87" w:rsidP="00C944B1">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664A87" w:rsidRDefault="00664A87" w:rsidP="00C944B1">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p w:rsidR="00664A87" w:rsidRPr="00732A43" w:rsidRDefault="00664A87" w:rsidP="00C944B1">
            <w:pPr>
              <w:rPr>
                <w:lang w:eastAsia="ru-RU"/>
              </w:rPr>
            </w:pPr>
          </w:p>
        </w:tc>
        <w:tc>
          <w:tcPr>
            <w:tcW w:w="3402" w:type="dxa"/>
            <w:tcBorders>
              <w:top w:val="single" w:sz="4" w:space="0" w:color="auto"/>
              <w:left w:val="single" w:sz="4" w:space="0" w:color="auto"/>
              <w:bottom w:val="single" w:sz="4" w:space="0" w:color="auto"/>
              <w:right w:val="single" w:sz="4" w:space="0" w:color="auto"/>
            </w:tcBorders>
          </w:tcPr>
          <w:p w:rsidR="00664A87" w:rsidRPr="0041546A" w:rsidRDefault="00664A87" w:rsidP="00C944B1"/>
        </w:tc>
        <w:tc>
          <w:tcPr>
            <w:tcW w:w="2410" w:type="dxa"/>
            <w:tcBorders>
              <w:top w:val="single" w:sz="4" w:space="0" w:color="auto"/>
              <w:left w:val="single" w:sz="4" w:space="0" w:color="auto"/>
              <w:bottom w:val="single" w:sz="4" w:space="0" w:color="auto"/>
              <w:right w:val="single" w:sz="4" w:space="0" w:color="auto"/>
            </w:tcBorders>
          </w:tcPr>
          <w:p w:rsidR="00664A87" w:rsidRPr="00664A87" w:rsidRDefault="00664A87" w:rsidP="00C944B1">
            <w:r w:rsidRPr="00664A87">
              <w:t>Хорошее</w:t>
            </w:r>
          </w:p>
        </w:tc>
      </w:tr>
    </w:tbl>
    <w:p w:rsidR="00664A87" w:rsidRDefault="00664A87" w:rsidP="000613AC">
      <w:pPr>
        <w:autoSpaceDE w:val="0"/>
        <w:spacing w:after="0"/>
        <w:ind w:left="5670"/>
        <w:contextualSpacing/>
        <w:jc w:val="center"/>
        <w:rPr>
          <w:b/>
        </w:rPr>
      </w:pPr>
    </w:p>
    <w:p w:rsidR="00664A87" w:rsidRDefault="00664A87" w:rsidP="000613AC">
      <w:pPr>
        <w:autoSpaceDE w:val="0"/>
        <w:spacing w:after="0"/>
        <w:ind w:left="5670"/>
        <w:contextualSpacing/>
        <w:jc w:val="center"/>
        <w:rPr>
          <w:b/>
        </w:rPr>
      </w:pPr>
    </w:p>
    <w:p w:rsidR="000613AC" w:rsidRDefault="007D2FA2" w:rsidP="000613AC">
      <w:pPr>
        <w:autoSpaceDE w:val="0"/>
        <w:spacing w:after="0"/>
        <w:ind w:left="5670"/>
        <w:contextualSpacing/>
        <w:jc w:val="center"/>
        <w:rPr>
          <w:b/>
        </w:rPr>
      </w:pPr>
      <w:r>
        <w:rPr>
          <w:b/>
        </w:rPr>
        <w:lastRenderedPageBreak/>
        <w:t xml:space="preserve">      </w:t>
      </w:r>
      <w:r w:rsidR="00BE20DA">
        <w:rPr>
          <w:b/>
        </w:rPr>
        <w:t xml:space="preserve">Приложение № </w:t>
      </w:r>
      <w:r w:rsidR="0057473E">
        <w:rPr>
          <w:b/>
        </w:rPr>
        <w:t>2</w:t>
      </w:r>
    </w:p>
    <w:p w:rsidR="00104598" w:rsidRDefault="0062659C" w:rsidP="000613AC">
      <w:pPr>
        <w:autoSpaceDE w:val="0"/>
        <w:spacing w:after="0"/>
        <w:ind w:left="5670"/>
        <w:contextualSpacing/>
        <w:jc w:val="center"/>
      </w:pPr>
      <w:r w:rsidRPr="00E957E6">
        <w:rPr>
          <w:b/>
        </w:rPr>
        <w:t xml:space="preserve">к </w:t>
      </w:r>
      <w:r>
        <w:rPr>
          <w:b/>
        </w:rPr>
        <w:t>конкурсной документации</w:t>
      </w:r>
      <w:r w:rsidR="00104598" w:rsidRPr="00104598">
        <w:br/>
      </w:r>
    </w:p>
    <w:p w:rsidR="00455AC9" w:rsidRPr="005B4BC7" w:rsidRDefault="00455AC9" w:rsidP="00455AC9">
      <w:pPr>
        <w:jc w:val="right"/>
      </w:pPr>
      <w:r>
        <w:t xml:space="preserve"> П</w:t>
      </w:r>
      <w:r w:rsidRPr="005B4BC7">
        <w:t>риложение №</w:t>
      </w:r>
      <w:r>
        <w:t>3</w:t>
      </w:r>
    </w:p>
    <w:p w:rsidR="00455AC9" w:rsidRPr="005B4BC7" w:rsidRDefault="00455AC9" w:rsidP="00455AC9">
      <w:pPr>
        <w:jc w:val="right"/>
      </w:pPr>
      <w:r w:rsidRPr="005B4BC7">
        <w:t xml:space="preserve"> к договору управления</w:t>
      </w:r>
    </w:p>
    <w:p w:rsidR="00455AC9" w:rsidRPr="005B4BC7" w:rsidRDefault="00455AC9" w:rsidP="00455AC9">
      <w:pPr>
        <w:jc w:val="right"/>
      </w:pPr>
      <w:r w:rsidRPr="005B4BC7">
        <w:t xml:space="preserve"> многоквартирными домами </w:t>
      </w:r>
    </w:p>
    <w:p w:rsidR="00455AC9" w:rsidRPr="005B4BC7" w:rsidRDefault="00455AC9" w:rsidP="00455AC9">
      <w:pPr>
        <w:jc w:val="right"/>
      </w:pPr>
      <w:r w:rsidRPr="005B4BC7">
        <w:t xml:space="preserve">от </w:t>
      </w:r>
      <w:r>
        <w:t>____________________202</w:t>
      </w:r>
      <w:r w:rsidR="00F3574B">
        <w:t>___</w:t>
      </w:r>
      <w:r w:rsidRPr="005B4BC7">
        <w:t xml:space="preserve"> г.</w:t>
      </w:r>
    </w:p>
    <w:p w:rsidR="00455AC9" w:rsidRDefault="00455AC9" w:rsidP="000613AC">
      <w:pPr>
        <w:autoSpaceDE w:val="0"/>
        <w:spacing w:after="0"/>
        <w:ind w:left="5670"/>
        <w:contextualSpacing/>
        <w:jc w:val="center"/>
      </w:pPr>
    </w:p>
    <w:p w:rsidR="00BE20DA" w:rsidRDefault="00BE20DA" w:rsidP="000613AC">
      <w:pPr>
        <w:autoSpaceDE w:val="0"/>
        <w:spacing w:after="0"/>
        <w:ind w:left="5670"/>
        <w:contextualSpacing/>
        <w:jc w:val="center"/>
      </w:pPr>
    </w:p>
    <w:tbl>
      <w:tblPr>
        <w:tblW w:w="11225" w:type="dxa"/>
        <w:tblInd w:w="108" w:type="dxa"/>
        <w:tblLayout w:type="fixed"/>
        <w:tblLook w:val="04A0" w:firstRow="1" w:lastRow="0" w:firstColumn="1" w:lastColumn="0" w:noHBand="0" w:noVBand="1"/>
      </w:tblPr>
      <w:tblGrid>
        <w:gridCol w:w="8789"/>
        <w:gridCol w:w="425"/>
        <w:gridCol w:w="924"/>
        <w:gridCol w:w="851"/>
        <w:gridCol w:w="236"/>
      </w:tblGrid>
      <w:tr w:rsidR="00C944B1" w:rsidRPr="00C97419" w:rsidTr="00C97419">
        <w:trPr>
          <w:gridAfter w:val="3"/>
          <w:wAfter w:w="2011" w:type="dxa"/>
          <w:trHeight w:val="705"/>
        </w:trPr>
        <w:tc>
          <w:tcPr>
            <w:tcW w:w="9214" w:type="dxa"/>
            <w:gridSpan w:val="2"/>
            <w:tcBorders>
              <w:top w:val="nil"/>
              <w:left w:val="nil"/>
              <w:bottom w:val="nil"/>
              <w:right w:val="nil"/>
            </w:tcBorders>
            <w:shd w:val="clear" w:color="auto" w:fill="auto"/>
            <w:vAlign w:val="bottom"/>
            <w:hideMark/>
          </w:tcPr>
          <w:p w:rsidR="00C944B1" w:rsidRPr="00C97419" w:rsidRDefault="00C944B1" w:rsidP="00C944B1">
            <w:pPr>
              <w:suppressAutoHyphens w:val="0"/>
              <w:spacing w:after="0"/>
              <w:jc w:val="center"/>
              <w:rPr>
                <w:b/>
                <w:bCs/>
                <w:u w:val="single"/>
                <w:lang w:eastAsia="ru-RU"/>
              </w:rPr>
            </w:pPr>
            <w:r w:rsidRPr="00C97419">
              <w:rPr>
                <w:b/>
                <w:bCs/>
                <w:u w:val="single"/>
                <w:lang w:eastAsia="ru-RU"/>
              </w:rPr>
              <w:t>Перечень работ и услуг по содержанию и ремонту общего имущества собственников помещений в многоквартирном доме, являющегося объектом конкурса (</w:t>
            </w:r>
            <w:proofErr w:type="spellStart"/>
            <w:r w:rsidRPr="00C97419">
              <w:rPr>
                <w:b/>
                <w:bCs/>
                <w:u w:val="single"/>
                <w:lang w:eastAsia="ru-RU"/>
              </w:rPr>
              <w:t>р.п</w:t>
            </w:r>
            <w:proofErr w:type="spellEnd"/>
            <w:r w:rsidRPr="00C97419">
              <w:rPr>
                <w:b/>
                <w:bCs/>
                <w:u w:val="single"/>
                <w:lang w:eastAsia="ru-RU"/>
              </w:rPr>
              <w:t>. Сузун, ул. Строительная, д. 6Б)</w:t>
            </w:r>
          </w:p>
        </w:tc>
      </w:tr>
      <w:tr w:rsidR="00C944B1" w:rsidRPr="00C97419" w:rsidTr="00C97419">
        <w:trPr>
          <w:trHeight w:val="402"/>
        </w:trPr>
        <w:tc>
          <w:tcPr>
            <w:tcW w:w="8789" w:type="dxa"/>
            <w:tcBorders>
              <w:top w:val="nil"/>
              <w:left w:val="nil"/>
              <w:bottom w:val="nil"/>
              <w:right w:val="nil"/>
            </w:tcBorders>
            <w:shd w:val="clear" w:color="auto" w:fill="auto"/>
            <w:vAlign w:val="center"/>
            <w:hideMark/>
          </w:tcPr>
          <w:tbl>
            <w:tblPr>
              <w:tblW w:w="8495" w:type="dxa"/>
              <w:tblLayout w:type="fixed"/>
              <w:tblLook w:val="04A0" w:firstRow="1" w:lastRow="0" w:firstColumn="1" w:lastColumn="0" w:noHBand="0" w:noVBand="1"/>
            </w:tblPr>
            <w:tblGrid>
              <w:gridCol w:w="3009"/>
              <w:gridCol w:w="2126"/>
              <w:gridCol w:w="1780"/>
              <w:gridCol w:w="1580"/>
            </w:tblGrid>
            <w:tr w:rsidR="00C97419" w:rsidRPr="00C97419" w:rsidTr="00C97419">
              <w:trPr>
                <w:trHeight w:val="1125"/>
              </w:trPr>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Наименование работ по содержанию придомовой территории</w:t>
                  </w:r>
                  <w:r w:rsidRPr="00C97419">
                    <w:rPr>
                      <w:lang w:eastAsia="ru-RU"/>
                    </w:rPr>
                    <w:br/>
                    <w:t>и обслуживанию конструктивных элементов зданий</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Периодичность</w:t>
                  </w:r>
                </w:p>
              </w:tc>
              <w:tc>
                <w:tcPr>
                  <w:tcW w:w="1780" w:type="dxa"/>
                  <w:tcBorders>
                    <w:top w:val="single" w:sz="4" w:space="0" w:color="auto"/>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Годовая плата, рублей</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Стоимость</w:t>
                  </w:r>
                </w:p>
              </w:tc>
            </w:tr>
            <w:tr w:rsidR="00C97419" w:rsidRPr="00C97419" w:rsidTr="00C97419">
              <w:trPr>
                <w:trHeight w:val="810"/>
              </w:trPr>
              <w:tc>
                <w:tcPr>
                  <w:tcW w:w="3009" w:type="dxa"/>
                  <w:tcBorders>
                    <w:top w:val="nil"/>
                    <w:left w:val="single" w:sz="4" w:space="0" w:color="auto"/>
                    <w:bottom w:val="single" w:sz="4" w:space="0" w:color="auto"/>
                    <w:right w:val="nil"/>
                  </w:tcBorders>
                  <w:shd w:val="clear" w:color="auto" w:fill="auto"/>
                  <w:vAlign w:val="center"/>
                  <w:hideMark/>
                </w:tcPr>
                <w:p w:rsidR="00C97419" w:rsidRPr="00C97419" w:rsidRDefault="00C97419" w:rsidP="00C97419">
                  <w:pPr>
                    <w:suppressAutoHyphens w:val="0"/>
                    <w:spacing w:after="0"/>
                    <w:jc w:val="left"/>
                    <w:rPr>
                      <w:b/>
                      <w:bCs/>
                      <w:lang w:eastAsia="ru-RU"/>
                    </w:rPr>
                  </w:pPr>
                  <w:r w:rsidRPr="00C97419">
                    <w:rPr>
                      <w:b/>
                      <w:bCs/>
                      <w:lang w:eastAsia="ru-RU"/>
                    </w:rPr>
                    <w:t xml:space="preserve">2.1.1. </w:t>
                  </w:r>
                  <w:proofErr w:type="gramStart"/>
                  <w:r w:rsidRPr="00C97419">
                    <w:rPr>
                      <w:b/>
                      <w:bCs/>
                      <w:lang w:eastAsia="ru-RU"/>
                    </w:rPr>
                    <w:t>Услуга  по</w:t>
                  </w:r>
                  <w:proofErr w:type="gramEnd"/>
                  <w:r w:rsidRPr="00C97419">
                    <w:rPr>
                      <w:b/>
                      <w:bCs/>
                      <w:lang w:eastAsia="ru-RU"/>
                    </w:rPr>
                    <w:t xml:space="preserve"> обеспечению санитарного состояния придомовой территории дворником, </w:t>
                  </w:r>
                  <w:proofErr w:type="spellStart"/>
                  <w:r w:rsidRPr="00C97419">
                    <w:rPr>
                      <w:b/>
                      <w:bCs/>
                      <w:lang w:eastAsia="ru-RU"/>
                    </w:rPr>
                    <w:t>руб</w:t>
                  </w:r>
                  <w:proofErr w:type="spellEnd"/>
                  <w:r w:rsidRPr="00C97419">
                    <w:rPr>
                      <w:b/>
                      <w:bCs/>
                      <w:lang w:eastAsia="ru-RU"/>
                    </w:rPr>
                    <w:t>/</w:t>
                  </w:r>
                  <w:proofErr w:type="spellStart"/>
                  <w:r w:rsidRPr="00C97419">
                    <w:rPr>
                      <w:b/>
                      <w:bCs/>
                      <w:lang w:eastAsia="ru-RU"/>
                    </w:rPr>
                    <w:t>кв.м</w:t>
                  </w:r>
                  <w:proofErr w:type="spellEnd"/>
                </w:p>
              </w:tc>
              <w:tc>
                <w:tcPr>
                  <w:tcW w:w="2126"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b/>
                      <w:bCs/>
                      <w:color w:val="FFFFFF"/>
                      <w:lang w:eastAsia="ru-RU"/>
                    </w:rPr>
                  </w:pPr>
                  <w:r w:rsidRPr="00C97419">
                    <w:rPr>
                      <w:b/>
                      <w:bCs/>
                      <w:color w:val="FFFFFF"/>
                      <w:lang w:eastAsia="ru-RU"/>
                    </w:rPr>
                    <w:t>5,39748</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b/>
                      <w:bCs/>
                      <w:lang w:eastAsia="ru-RU"/>
                    </w:rPr>
                  </w:pPr>
                  <w:r w:rsidRPr="00C97419">
                    <w:rPr>
                      <w:b/>
                      <w:bCs/>
                      <w:lang w:eastAsia="ru-RU"/>
                    </w:rPr>
                    <w:t>58075,71</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b/>
                      <w:bCs/>
                      <w:lang w:eastAsia="ru-RU"/>
                    </w:rPr>
                  </w:pPr>
                  <w:r w:rsidRPr="00C97419">
                    <w:rPr>
                      <w:b/>
                      <w:bCs/>
                      <w:lang w:eastAsia="ru-RU"/>
                    </w:rPr>
                    <w:t>16,02</w:t>
                  </w:r>
                </w:p>
              </w:tc>
            </w:tr>
            <w:tr w:rsidR="00C97419" w:rsidRPr="00C97419" w:rsidTr="00C97419">
              <w:trPr>
                <w:trHeight w:val="63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Подметание и уборка придомовой территории летом</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день (с мая по октябрь)</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5401,55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1,49</w:t>
                  </w:r>
                </w:p>
              </w:tc>
            </w:tr>
            <w:tr w:rsidR="00C97419" w:rsidRPr="00C97419" w:rsidTr="00C97419">
              <w:trPr>
                <w:trHeight w:val="63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 xml:space="preserve">Подметание контейнерной площадки летом </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4 раза в неделю (с мая по октябрь)</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870,05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0,24</w:t>
                  </w:r>
                </w:p>
              </w:tc>
            </w:tr>
            <w:tr w:rsidR="00C97419" w:rsidRPr="00C97419" w:rsidTr="00C97419">
              <w:trPr>
                <w:trHeight w:val="94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Подметание контейнерной площадки зимой. Долбежка смерзшегося мусора в контейнере (зимой).</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4 раза в неделю (ноябрь-декабрь, с января по апрель)</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7032,89</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1,94</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 xml:space="preserve">Уборка газонов от случайного мусора летом с территории без покрытия 3 </w:t>
                  </w:r>
                  <w:proofErr w:type="spellStart"/>
                  <w:r w:rsidRPr="00C97419">
                    <w:rPr>
                      <w:lang w:eastAsia="ru-RU"/>
                    </w:rPr>
                    <w:t>кл</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2 суток (с мая по октябрь)</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1196,32</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0,33</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noWrap/>
                  <w:vAlign w:val="center"/>
                  <w:hideMark/>
                </w:tcPr>
                <w:p w:rsidR="00C97419" w:rsidRPr="00C97419" w:rsidRDefault="00C97419" w:rsidP="00C97419">
                  <w:pPr>
                    <w:suppressAutoHyphens w:val="0"/>
                    <w:spacing w:after="0"/>
                    <w:jc w:val="left"/>
                    <w:rPr>
                      <w:lang w:eastAsia="ru-RU"/>
                    </w:rPr>
                  </w:pPr>
                  <w:r w:rsidRPr="00C97419">
                    <w:rPr>
                      <w:lang w:eastAsia="ru-RU"/>
                    </w:rPr>
                    <w:t xml:space="preserve">Уборка мусора из </w:t>
                  </w:r>
                  <w:proofErr w:type="spellStart"/>
                  <w:r w:rsidRPr="00C97419">
                    <w:rPr>
                      <w:lang w:eastAsia="ru-RU"/>
                    </w:rPr>
                    <w:t>мусорниц</w:t>
                  </w:r>
                  <w:proofErr w:type="spellEnd"/>
                  <w:r w:rsidRPr="00C97419">
                    <w:rPr>
                      <w:lang w:eastAsia="ru-RU"/>
                    </w:rPr>
                    <w:t xml:space="preserve"> около подъездов с помощью совка, мешка зимой и летом</w:t>
                  </w:r>
                </w:p>
              </w:tc>
              <w:tc>
                <w:tcPr>
                  <w:tcW w:w="2126" w:type="dxa"/>
                  <w:tcBorders>
                    <w:top w:val="nil"/>
                    <w:left w:val="nil"/>
                    <w:bottom w:val="single" w:sz="4" w:space="0" w:color="auto"/>
                    <w:right w:val="single" w:sz="4" w:space="0" w:color="auto"/>
                  </w:tcBorders>
                  <w:shd w:val="clear" w:color="auto" w:fill="auto"/>
                  <w:noWrap/>
                  <w:vAlign w:val="center"/>
                  <w:hideMark/>
                </w:tcPr>
                <w:p w:rsidR="00C97419" w:rsidRPr="00C97419" w:rsidRDefault="00C97419" w:rsidP="00C97419">
                  <w:pPr>
                    <w:suppressAutoHyphens w:val="0"/>
                    <w:spacing w:after="0"/>
                    <w:jc w:val="left"/>
                    <w:rPr>
                      <w:lang w:eastAsia="ru-RU"/>
                    </w:rPr>
                  </w:pPr>
                  <w:r w:rsidRPr="00C97419">
                    <w:rPr>
                      <w:lang w:eastAsia="ru-RU"/>
                    </w:rPr>
                    <w:t>2 раза в неделю</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181,26</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0,05</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 xml:space="preserve">Покраска известью </w:t>
                  </w:r>
                  <w:proofErr w:type="spellStart"/>
                  <w:r w:rsidRPr="00C97419">
                    <w:rPr>
                      <w:lang w:eastAsia="ru-RU"/>
                    </w:rPr>
                    <w:t>мусорниц</w:t>
                  </w:r>
                  <w:proofErr w:type="spellEnd"/>
                  <w:r w:rsidRPr="00C97419">
                    <w:rPr>
                      <w:lang w:eastAsia="ru-RU"/>
                    </w:rPr>
                    <w:t xml:space="preserve"> (известь, кисти)</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36,25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0,01</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 xml:space="preserve">Покраска мусорных контейнеров суриком (сурик, кисти) </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36,25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0,01</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 xml:space="preserve">Обработка мусорных контейнеров (хлорная известь) </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6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36,25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0,01</w:t>
                  </w:r>
                </w:p>
              </w:tc>
            </w:tr>
            <w:tr w:rsidR="00C97419" w:rsidRPr="00C97419" w:rsidTr="00C97419">
              <w:trPr>
                <w:trHeight w:val="94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Уборка снега в зимний период от подъездов, с пешеходных дорожек</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день (ноябрь-декабрь, с января по апрель)</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17255,95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4,76</w:t>
                  </w:r>
                </w:p>
              </w:tc>
            </w:tr>
            <w:tr w:rsidR="00C97419" w:rsidRPr="00C97419" w:rsidTr="00C97419">
              <w:trPr>
                <w:trHeight w:val="94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lastRenderedPageBreak/>
                    <w:t>Механизированная уборка снега</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день (ноябрь-декабрь, с января по апрель)</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14500,8</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4,00</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noWrap/>
                  <w:vAlign w:val="center"/>
                  <w:hideMark/>
                </w:tcPr>
                <w:p w:rsidR="00C97419" w:rsidRPr="00C97419" w:rsidRDefault="00C97419" w:rsidP="00C97419">
                  <w:pPr>
                    <w:suppressAutoHyphens w:val="0"/>
                    <w:spacing w:after="0"/>
                    <w:jc w:val="left"/>
                    <w:rPr>
                      <w:lang w:eastAsia="ru-RU"/>
                    </w:rPr>
                  </w:pPr>
                  <w:r w:rsidRPr="00C97419">
                    <w:rPr>
                      <w:lang w:eastAsia="ru-RU"/>
                    </w:rPr>
                    <w:t>Очистка от снега отмосток домов с территории 1 класса с усовершенствованным покрытием</w:t>
                  </w:r>
                </w:p>
              </w:tc>
              <w:tc>
                <w:tcPr>
                  <w:tcW w:w="2126" w:type="dxa"/>
                  <w:tcBorders>
                    <w:top w:val="nil"/>
                    <w:left w:val="nil"/>
                    <w:bottom w:val="single" w:sz="4" w:space="0" w:color="auto"/>
                    <w:right w:val="single" w:sz="4" w:space="0" w:color="auto"/>
                  </w:tcBorders>
                  <w:shd w:val="clear" w:color="auto" w:fill="auto"/>
                  <w:noWrap/>
                  <w:vAlign w:val="center"/>
                  <w:hideMark/>
                </w:tcPr>
                <w:p w:rsidR="00C97419" w:rsidRPr="00C97419" w:rsidRDefault="00C97419" w:rsidP="00C97419">
                  <w:pPr>
                    <w:suppressAutoHyphens w:val="0"/>
                    <w:spacing w:after="0"/>
                    <w:jc w:val="left"/>
                    <w:rPr>
                      <w:lang w:eastAsia="ru-RU"/>
                    </w:rPr>
                  </w:pPr>
                  <w:r w:rsidRPr="00C97419">
                    <w:rPr>
                      <w:lang w:eastAsia="ru-RU"/>
                    </w:rPr>
                    <w:t>1 раз в год (весной)</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1123,81</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0,31</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Уборка снега с козырьков над входом в подъезд при помощи лестниц и стремянок</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год (весной)</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181,26</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0,05</w:t>
                  </w:r>
                </w:p>
              </w:tc>
            </w:tr>
            <w:tr w:rsidR="00C97419" w:rsidRPr="00C97419" w:rsidTr="00C97419">
              <w:trPr>
                <w:trHeight w:val="94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Сдвижка снега более 2 см с территории (январь-</w:t>
                  </w:r>
                  <w:proofErr w:type="spellStart"/>
                  <w:proofErr w:type="gramStart"/>
                  <w:r w:rsidRPr="00C97419">
                    <w:rPr>
                      <w:lang w:eastAsia="ru-RU"/>
                    </w:rPr>
                    <w:t>апрель,ноябрь</w:t>
                  </w:r>
                  <w:proofErr w:type="spellEnd"/>
                  <w:proofErr w:type="gramEnd"/>
                  <w:r w:rsidRPr="00C97419">
                    <w:rPr>
                      <w:lang w:eastAsia="ru-RU"/>
                    </w:rPr>
                    <w:t>-декабрь)</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день (ноябрь-декабрь, с января по апрель)</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8627,98</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2,38</w:t>
                  </w:r>
                </w:p>
              </w:tc>
            </w:tr>
            <w:tr w:rsidR="00C97419" w:rsidRPr="00C97419" w:rsidTr="00C97419">
              <w:trPr>
                <w:trHeight w:val="63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 xml:space="preserve">Посыпка территории песком около подъездов </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 xml:space="preserve">1 раз в сутки во время гололеда </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145,01</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0,04</w:t>
                  </w:r>
                </w:p>
              </w:tc>
            </w:tr>
            <w:tr w:rsidR="00C97419" w:rsidRPr="00C97419" w:rsidTr="00C97419">
              <w:trPr>
                <w:trHeight w:val="63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Скашивание травы газонокосилкой с территории</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3 раза в летний период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543,78</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0,15</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Очистка канализационных колодцев от снега и наледи</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108,76</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0,03</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Удаление снега с кровель</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797,54</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0,22</w:t>
                  </w:r>
                </w:p>
              </w:tc>
            </w:tr>
            <w:tr w:rsidR="00C97419" w:rsidRPr="00C97419" w:rsidTr="00C97419">
              <w:trPr>
                <w:trHeight w:val="720"/>
              </w:trPr>
              <w:tc>
                <w:tcPr>
                  <w:tcW w:w="3009" w:type="dxa"/>
                  <w:tcBorders>
                    <w:top w:val="nil"/>
                    <w:left w:val="single" w:sz="4" w:space="0" w:color="auto"/>
                    <w:bottom w:val="single" w:sz="4" w:space="0" w:color="auto"/>
                    <w:right w:val="nil"/>
                  </w:tcBorders>
                  <w:shd w:val="clear" w:color="auto" w:fill="auto"/>
                  <w:vAlign w:val="center"/>
                  <w:hideMark/>
                </w:tcPr>
                <w:p w:rsidR="00C97419" w:rsidRPr="00C97419" w:rsidRDefault="00C97419" w:rsidP="00C97419">
                  <w:pPr>
                    <w:suppressAutoHyphens w:val="0"/>
                    <w:spacing w:after="0"/>
                    <w:jc w:val="left"/>
                    <w:rPr>
                      <w:b/>
                      <w:bCs/>
                      <w:lang w:eastAsia="ru-RU"/>
                    </w:rPr>
                  </w:pPr>
                  <w:r w:rsidRPr="00C97419">
                    <w:rPr>
                      <w:b/>
                      <w:bCs/>
                      <w:lang w:eastAsia="ru-RU"/>
                    </w:rPr>
                    <w:t xml:space="preserve">2.2.1. </w:t>
                  </w:r>
                  <w:proofErr w:type="gramStart"/>
                  <w:r w:rsidRPr="00C97419">
                    <w:rPr>
                      <w:b/>
                      <w:bCs/>
                      <w:lang w:eastAsia="ru-RU"/>
                    </w:rPr>
                    <w:t>Услуга  по</w:t>
                  </w:r>
                  <w:proofErr w:type="gramEnd"/>
                  <w:r w:rsidRPr="00C97419">
                    <w:rPr>
                      <w:b/>
                      <w:bCs/>
                      <w:lang w:eastAsia="ru-RU"/>
                    </w:rPr>
                    <w:t xml:space="preserve"> техническому надзору и обслуживанию общих коммуникаций и внутридомового инженерного оборудования слесарем-сантехником </w:t>
                  </w:r>
                </w:p>
              </w:tc>
              <w:tc>
                <w:tcPr>
                  <w:tcW w:w="2126"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b/>
                      <w:bCs/>
                      <w:color w:val="FFFFFF"/>
                      <w:lang w:eastAsia="ru-RU"/>
                    </w:rPr>
                  </w:pPr>
                  <w:r w:rsidRPr="00C97419">
                    <w:rPr>
                      <w:b/>
                      <w:bCs/>
                      <w:color w:val="FFFFFF"/>
                      <w:lang w:eastAsia="ru-RU"/>
                    </w:rPr>
                    <w:t>5,71872</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b/>
                      <w:bCs/>
                      <w:lang w:eastAsia="ru-RU"/>
                    </w:rPr>
                  </w:pPr>
                  <w:r w:rsidRPr="00C97419">
                    <w:rPr>
                      <w:b/>
                      <w:bCs/>
                      <w:lang w:eastAsia="ru-RU"/>
                    </w:rPr>
                    <w:t>19 286,05</w:t>
                  </w:r>
                </w:p>
              </w:tc>
              <w:tc>
                <w:tcPr>
                  <w:tcW w:w="1580"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b/>
                      <w:bCs/>
                      <w:lang w:eastAsia="ru-RU"/>
                    </w:rPr>
                  </w:pPr>
                  <w:r w:rsidRPr="00C97419">
                    <w:rPr>
                      <w:b/>
                      <w:bCs/>
                      <w:lang w:eastAsia="ru-RU"/>
                    </w:rPr>
                    <w:t>5,32</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Регулировка системы центрального отопления</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1413,83</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0,39</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noWrap/>
                  <w:vAlign w:val="center"/>
                  <w:hideMark/>
                </w:tcPr>
                <w:p w:rsidR="00C97419" w:rsidRPr="00C97419" w:rsidRDefault="00C97419" w:rsidP="00C97419">
                  <w:pPr>
                    <w:suppressAutoHyphens w:val="0"/>
                    <w:spacing w:after="0"/>
                    <w:jc w:val="left"/>
                    <w:rPr>
                      <w:lang w:eastAsia="ru-RU"/>
                    </w:rPr>
                  </w:pPr>
                  <w:r w:rsidRPr="00C97419">
                    <w:rPr>
                      <w:lang w:eastAsia="ru-RU"/>
                    </w:rPr>
                    <w:t>Технический осмотр и мелкий ремонт теплоизоляции трубопроводов</w:t>
                  </w:r>
                </w:p>
              </w:tc>
              <w:tc>
                <w:tcPr>
                  <w:tcW w:w="2126" w:type="dxa"/>
                  <w:tcBorders>
                    <w:top w:val="nil"/>
                    <w:left w:val="nil"/>
                    <w:bottom w:val="single" w:sz="4" w:space="0" w:color="auto"/>
                    <w:right w:val="single" w:sz="4" w:space="0" w:color="auto"/>
                  </w:tcBorders>
                  <w:shd w:val="clear" w:color="auto" w:fill="auto"/>
                  <w:noWrap/>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1450,08</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0,40</w:t>
                  </w:r>
                </w:p>
              </w:tc>
            </w:tr>
            <w:tr w:rsidR="00C97419" w:rsidRPr="00C97419" w:rsidTr="00C97419">
              <w:trPr>
                <w:trHeight w:val="112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 xml:space="preserve">Консервация, </w:t>
                  </w:r>
                  <w:proofErr w:type="spellStart"/>
                  <w:r w:rsidRPr="00C97419">
                    <w:rPr>
                      <w:lang w:eastAsia="ru-RU"/>
                    </w:rPr>
                    <w:t>гидравлическоое</w:t>
                  </w:r>
                  <w:proofErr w:type="spellEnd"/>
                  <w:r w:rsidRPr="00C97419">
                    <w:rPr>
                      <w:lang w:eastAsia="ru-RU"/>
                    </w:rPr>
                    <w:t xml:space="preserve"> испытание, проверка состояния трубопроводов и промывка системы отопления</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1450,08</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0,40</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 xml:space="preserve"> Проверка состояния отопительных приборов в МОП</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72,5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0,02</w:t>
                  </w:r>
                </w:p>
              </w:tc>
            </w:tr>
            <w:tr w:rsidR="00C97419" w:rsidRPr="00C97419" w:rsidTr="00C97419">
              <w:trPr>
                <w:trHeight w:val="112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 xml:space="preserve">Проверка состояния запорно-регулирующей арматуры системы отопления, проверка состояния пробочных кранов и вентилей, </w:t>
                  </w:r>
                  <w:r w:rsidRPr="00C97419">
                    <w:rPr>
                      <w:lang w:eastAsia="ru-RU"/>
                    </w:rPr>
                    <w:lastRenderedPageBreak/>
                    <w:t>задвижек и запорной арматуры</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lastRenderedPageBreak/>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36,25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0,01</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Ликвидация воздушных пробок в стояках системы отопления</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72,5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0,02</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Уплотнение сгонов на запорной арматуре системы отопления</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217,51</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0,06</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noWrap/>
                  <w:vAlign w:val="center"/>
                  <w:hideMark/>
                </w:tcPr>
                <w:p w:rsidR="00C97419" w:rsidRPr="00C97419" w:rsidRDefault="00C97419" w:rsidP="00C97419">
                  <w:pPr>
                    <w:suppressAutoHyphens w:val="0"/>
                    <w:spacing w:after="0"/>
                    <w:jc w:val="left"/>
                    <w:rPr>
                      <w:lang w:eastAsia="ru-RU"/>
                    </w:rPr>
                  </w:pPr>
                  <w:r w:rsidRPr="00C97419">
                    <w:rPr>
                      <w:lang w:eastAsia="ru-RU"/>
                    </w:rPr>
                    <w:t>Проверка состояния трубопроводов ХВС и канализации и гидравлические испытания системы ХВС</w:t>
                  </w:r>
                </w:p>
              </w:tc>
              <w:tc>
                <w:tcPr>
                  <w:tcW w:w="2126" w:type="dxa"/>
                  <w:tcBorders>
                    <w:top w:val="nil"/>
                    <w:left w:val="nil"/>
                    <w:bottom w:val="single" w:sz="4" w:space="0" w:color="auto"/>
                    <w:right w:val="single" w:sz="4" w:space="0" w:color="auto"/>
                  </w:tcBorders>
                  <w:shd w:val="clear" w:color="auto" w:fill="auto"/>
                  <w:noWrap/>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435,02</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0,12</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Технический осмотр и мелкий ремонт теплоизоляции трубопроводов системы ХВС</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435,02</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0,12</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Уплотнение сгонов на запорной арматуре системы ХВС</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253,76</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0,07</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Проверка исправности канализационных вытяжек</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145,01</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0,04</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 xml:space="preserve">Проведение </w:t>
                  </w:r>
                  <w:proofErr w:type="gramStart"/>
                  <w:r w:rsidRPr="00C97419">
                    <w:rPr>
                      <w:lang w:eastAsia="ru-RU"/>
                    </w:rPr>
                    <w:t>осмотров  системы</w:t>
                  </w:r>
                  <w:proofErr w:type="gramEnd"/>
                  <w:r w:rsidRPr="00C97419">
                    <w:rPr>
                      <w:lang w:eastAsia="ru-RU"/>
                    </w:rPr>
                    <w:t xml:space="preserve"> вентиляции</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3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652,54</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0,18</w:t>
                  </w:r>
                </w:p>
              </w:tc>
            </w:tr>
            <w:tr w:rsidR="00C97419" w:rsidRPr="00C97419" w:rsidTr="00C97419">
              <w:trPr>
                <w:trHeight w:val="18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Постоянный контроль параметров теплоносителя и воды (температуры, давления, расхода) и незамедлительное принятие мер к восстановлению требуемых параметров отопления и водоснабжения и герметичности систем</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ежедневно</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3951,47</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1,09</w:t>
                  </w:r>
                </w:p>
              </w:tc>
            </w:tr>
            <w:tr w:rsidR="00C97419" w:rsidRPr="00C97419" w:rsidTr="00C97419">
              <w:trPr>
                <w:trHeight w:val="112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Контроль состояния и замена неисправных контрольно-измерительных приборов (манометров, термометров и т.п.)</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2 раза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435,02</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0,12</w:t>
                  </w:r>
                </w:p>
              </w:tc>
            </w:tr>
            <w:tr w:rsidR="00C97419" w:rsidRPr="00C97419" w:rsidTr="00C97419">
              <w:trPr>
                <w:trHeight w:val="112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Восстановление работоспособности (ремонт, замена) оборудования и отопительных приборов, относящихся к общему имуществу в многоквартирном доме</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326,27</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0,09</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 xml:space="preserve">Промывка систем водоснабжения для удаления </w:t>
                  </w:r>
                  <w:proofErr w:type="spellStart"/>
                  <w:r w:rsidRPr="00C97419">
                    <w:rPr>
                      <w:lang w:eastAsia="ru-RU"/>
                    </w:rPr>
                    <w:t>накипно</w:t>
                  </w:r>
                  <w:proofErr w:type="spellEnd"/>
                  <w:r w:rsidRPr="00C97419">
                    <w:rPr>
                      <w:lang w:eastAsia="ru-RU"/>
                    </w:rPr>
                    <w:t>-</w:t>
                  </w:r>
                  <w:r w:rsidRPr="00C97419">
                    <w:rPr>
                      <w:lang w:eastAsia="ru-RU"/>
                    </w:rPr>
                    <w:lastRenderedPageBreak/>
                    <w:t>коррозионных отложений</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lastRenderedPageBreak/>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4350,24</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1,20</w:t>
                  </w:r>
                </w:p>
              </w:tc>
            </w:tr>
            <w:tr w:rsidR="00C97419" w:rsidRPr="00C97419" w:rsidTr="00C97419">
              <w:trPr>
                <w:trHeight w:val="630"/>
              </w:trPr>
              <w:tc>
                <w:tcPr>
                  <w:tcW w:w="3009" w:type="dxa"/>
                  <w:tcBorders>
                    <w:top w:val="nil"/>
                    <w:left w:val="single" w:sz="4" w:space="0" w:color="auto"/>
                    <w:bottom w:val="single" w:sz="4" w:space="0" w:color="auto"/>
                    <w:right w:val="single" w:sz="4" w:space="0" w:color="auto"/>
                  </w:tcBorders>
                  <w:shd w:val="clear" w:color="auto" w:fill="auto"/>
                  <w:noWrap/>
                  <w:vAlign w:val="center"/>
                  <w:hideMark/>
                </w:tcPr>
                <w:p w:rsidR="00C97419" w:rsidRPr="00C97419" w:rsidRDefault="00C97419" w:rsidP="00C97419">
                  <w:pPr>
                    <w:suppressAutoHyphens w:val="0"/>
                    <w:spacing w:after="0"/>
                    <w:jc w:val="left"/>
                    <w:rPr>
                      <w:lang w:eastAsia="ru-RU"/>
                    </w:rPr>
                  </w:pPr>
                  <w:r w:rsidRPr="00C97419">
                    <w:rPr>
                      <w:lang w:eastAsia="ru-RU"/>
                    </w:rPr>
                    <w:t>Снятие показаний приборов учета тепла</w:t>
                  </w:r>
                </w:p>
              </w:tc>
              <w:tc>
                <w:tcPr>
                  <w:tcW w:w="2126" w:type="dxa"/>
                  <w:tcBorders>
                    <w:top w:val="nil"/>
                    <w:left w:val="nil"/>
                    <w:bottom w:val="single" w:sz="4" w:space="0" w:color="auto"/>
                    <w:right w:val="single" w:sz="4" w:space="0" w:color="auto"/>
                  </w:tcBorders>
                  <w:shd w:val="clear" w:color="auto" w:fill="auto"/>
                  <w:noWrap/>
                  <w:vAlign w:val="bottom"/>
                  <w:hideMark/>
                </w:tcPr>
                <w:p w:rsidR="00C97419" w:rsidRPr="00C97419" w:rsidRDefault="00C97419" w:rsidP="00C97419">
                  <w:pPr>
                    <w:suppressAutoHyphens w:val="0"/>
                    <w:spacing w:after="0"/>
                    <w:jc w:val="left"/>
                    <w:rPr>
                      <w:lang w:eastAsia="ru-RU"/>
                    </w:rPr>
                  </w:pPr>
                  <w:r w:rsidRPr="00C97419">
                    <w:rPr>
                      <w:lang w:eastAsia="ru-RU"/>
                    </w:rPr>
                    <w:t>1 раз в месяц отопит. период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3262,68</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0,90</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 xml:space="preserve">Снятие показаний приборов </w:t>
                  </w:r>
                  <w:proofErr w:type="gramStart"/>
                  <w:r w:rsidRPr="00C97419">
                    <w:rPr>
                      <w:lang w:eastAsia="ru-RU"/>
                    </w:rPr>
                    <w:t>учета  воды</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 xml:space="preserve">1 раз в месяц  </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326,27</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0,09</w:t>
                  </w:r>
                </w:p>
              </w:tc>
            </w:tr>
            <w:tr w:rsidR="00C97419" w:rsidRPr="00C97419" w:rsidTr="00C97419">
              <w:trPr>
                <w:trHeight w:val="750"/>
              </w:trPr>
              <w:tc>
                <w:tcPr>
                  <w:tcW w:w="3009" w:type="dxa"/>
                  <w:tcBorders>
                    <w:top w:val="nil"/>
                    <w:left w:val="single" w:sz="4" w:space="0" w:color="auto"/>
                    <w:bottom w:val="single" w:sz="4" w:space="0" w:color="auto"/>
                    <w:right w:val="nil"/>
                  </w:tcBorders>
                  <w:shd w:val="clear" w:color="auto" w:fill="auto"/>
                  <w:vAlign w:val="center"/>
                  <w:hideMark/>
                </w:tcPr>
                <w:p w:rsidR="00C97419" w:rsidRPr="00C97419" w:rsidRDefault="00C97419" w:rsidP="00C97419">
                  <w:pPr>
                    <w:suppressAutoHyphens w:val="0"/>
                    <w:spacing w:after="0"/>
                    <w:jc w:val="left"/>
                    <w:rPr>
                      <w:b/>
                      <w:bCs/>
                      <w:lang w:eastAsia="ru-RU"/>
                    </w:rPr>
                  </w:pPr>
                  <w:r w:rsidRPr="00C97419">
                    <w:rPr>
                      <w:b/>
                      <w:bCs/>
                      <w:lang w:eastAsia="ru-RU"/>
                    </w:rPr>
                    <w:t xml:space="preserve">2.2.2. </w:t>
                  </w:r>
                  <w:proofErr w:type="gramStart"/>
                  <w:r w:rsidRPr="00C97419">
                    <w:rPr>
                      <w:b/>
                      <w:bCs/>
                      <w:lang w:eastAsia="ru-RU"/>
                    </w:rPr>
                    <w:t>Услуга  по</w:t>
                  </w:r>
                  <w:proofErr w:type="gramEnd"/>
                  <w:r w:rsidRPr="00C97419">
                    <w:rPr>
                      <w:b/>
                      <w:bCs/>
                      <w:lang w:eastAsia="ru-RU"/>
                    </w:rPr>
                    <w:t xml:space="preserve"> техническому надзору и обслуживанию общих коммуникаций и внутридомового инженерного оборудования слесарем электрооборудования, </w:t>
                  </w:r>
                  <w:proofErr w:type="spellStart"/>
                  <w:r w:rsidRPr="00C97419">
                    <w:rPr>
                      <w:b/>
                      <w:bCs/>
                      <w:lang w:eastAsia="ru-RU"/>
                    </w:rPr>
                    <w:t>руб</w:t>
                  </w:r>
                  <w:proofErr w:type="spellEnd"/>
                  <w:r w:rsidRPr="00C97419">
                    <w:rPr>
                      <w:b/>
                      <w:bCs/>
                      <w:lang w:eastAsia="ru-RU"/>
                    </w:rPr>
                    <w:t>/</w:t>
                  </w:r>
                  <w:proofErr w:type="spellStart"/>
                  <w:r w:rsidRPr="00C97419">
                    <w:rPr>
                      <w:b/>
                      <w:bCs/>
                      <w:lang w:eastAsia="ru-RU"/>
                    </w:rPr>
                    <w:t>кв.м</w:t>
                  </w:r>
                  <w:proofErr w:type="spellEnd"/>
                  <w:r w:rsidRPr="00C97419">
                    <w:rPr>
                      <w:b/>
                      <w:bCs/>
                      <w:lang w:eastAsia="ru-RU"/>
                    </w:rPr>
                    <w:t xml:space="preserve"> </w:t>
                  </w:r>
                </w:p>
              </w:tc>
              <w:tc>
                <w:tcPr>
                  <w:tcW w:w="2126"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b/>
                      <w:bCs/>
                      <w:color w:val="FFFFFF"/>
                      <w:lang w:eastAsia="ru-RU"/>
                    </w:rPr>
                  </w:pPr>
                  <w:r w:rsidRPr="00C97419">
                    <w:rPr>
                      <w:b/>
                      <w:bCs/>
                      <w:color w:val="FFFFFF"/>
                      <w:lang w:eastAsia="ru-RU"/>
                    </w:rPr>
                    <w:t>5,70906</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b/>
                      <w:bCs/>
                      <w:lang w:eastAsia="ru-RU"/>
                    </w:rPr>
                  </w:pPr>
                  <w:r w:rsidRPr="00C97419">
                    <w:rPr>
                      <w:b/>
                      <w:bCs/>
                      <w:lang w:eastAsia="ru-RU"/>
                    </w:rPr>
                    <w:t>14 682,05</w:t>
                  </w:r>
                </w:p>
              </w:tc>
              <w:tc>
                <w:tcPr>
                  <w:tcW w:w="1580"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b/>
                      <w:bCs/>
                      <w:lang w:eastAsia="ru-RU"/>
                    </w:rPr>
                  </w:pPr>
                  <w:r w:rsidRPr="00C97419">
                    <w:rPr>
                      <w:b/>
                      <w:bCs/>
                      <w:lang w:eastAsia="ru-RU"/>
                    </w:rPr>
                    <w:t>4,05</w:t>
                  </w:r>
                </w:p>
              </w:tc>
            </w:tr>
            <w:tr w:rsidR="00C97419" w:rsidRPr="00C97419" w:rsidTr="00C97419">
              <w:trPr>
                <w:trHeight w:val="150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Технический осмотр вводно-распределительного устройства (ВРУ); Очистка от пыли и грязи; Поджатие соединительных узлов с заменой одной плавкой вставки; Включение ВРУ</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12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8591,72</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2,37</w:t>
                  </w:r>
                </w:p>
              </w:tc>
            </w:tr>
            <w:tr w:rsidR="00C97419" w:rsidRPr="00C97419" w:rsidTr="00C97419">
              <w:trPr>
                <w:trHeight w:val="262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 xml:space="preserve">Технический осмотр квартирных </w:t>
                  </w:r>
                  <w:proofErr w:type="spellStart"/>
                  <w:r w:rsidRPr="00C97419">
                    <w:rPr>
                      <w:lang w:eastAsia="ru-RU"/>
                    </w:rPr>
                    <w:t>электрощитков</w:t>
                  </w:r>
                  <w:proofErr w:type="spellEnd"/>
                  <w:r w:rsidRPr="00C97419">
                    <w:rPr>
                      <w:lang w:eastAsia="ru-RU"/>
                    </w:rPr>
                    <w:t xml:space="preserve">; Открытие крышки </w:t>
                  </w:r>
                  <w:proofErr w:type="spellStart"/>
                  <w:r w:rsidRPr="00C97419">
                    <w:rPr>
                      <w:lang w:eastAsia="ru-RU"/>
                    </w:rPr>
                    <w:t>электрощитка</w:t>
                  </w:r>
                  <w:proofErr w:type="spellEnd"/>
                  <w:r w:rsidRPr="00C97419">
                    <w:rPr>
                      <w:lang w:eastAsia="ru-RU"/>
                    </w:rPr>
                    <w:t xml:space="preserve">; Очистка щитка и электроаппаратуры (автоматический выключатель, пакетный выключатель, плавкие предохранители) от </w:t>
                  </w:r>
                  <w:proofErr w:type="gramStart"/>
                  <w:r w:rsidRPr="00C97419">
                    <w:rPr>
                      <w:lang w:eastAsia="ru-RU"/>
                    </w:rPr>
                    <w:t>пыли  и</w:t>
                  </w:r>
                  <w:proofErr w:type="gramEnd"/>
                  <w:r w:rsidRPr="00C97419">
                    <w:rPr>
                      <w:lang w:eastAsia="ru-RU"/>
                    </w:rPr>
                    <w:t xml:space="preserve"> мусора; Проверка присоединения концов проводов к зажимам; Поджатие соединительных узлов в целях </w:t>
                  </w:r>
                  <w:proofErr w:type="spellStart"/>
                  <w:r w:rsidRPr="00C97419">
                    <w:rPr>
                      <w:lang w:eastAsia="ru-RU"/>
                    </w:rPr>
                    <w:t>избежания</w:t>
                  </w:r>
                  <w:proofErr w:type="spellEnd"/>
                  <w:r w:rsidRPr="00C97419">
                    <w:rPr>
                      <w:lang w:eastAsia="ru-RU"/>
                    </w:rPr>
                    <w:t xml:space="preserve"> "обгорания" проводки</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326,27</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0,09</w:t>
                  </w:r>
                </w:p>
              </w:tc>
            </w:tr>
            <w:tr w:rsidR="00C97419" w:rsidRPr="00C97419" w:rsidTr="00C97419">
              <w:trPr>
                <w:trHeight w:val="150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Осмотр электрический сетей арматуры (выключателей, пакетных переключателей, пускателей и т.д.), в МОП, в том числе в технических подвалах, подпольях, на чердаке</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4 раза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435,02</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0,12</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Технический осмотр состояния осветительной арматуры</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435,02</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0,12</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 xml:space="preserve">Снятие показаний с общедомовых и индивидуальных приборов </w:t>
                  </w:r>
                  <w:r w:rsidRPr="00C97419">
                    <w:rPr>
                      <w:lang w:eastAsia="ru-RU"/>
                    </w:rPr>
                    <w:lastRenderedPageBreak/>
                    <w:t>учета электроэнергии</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lastRenderedPageBreak/>
                    <w:t>1 раз в месяц</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4894,02</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1,35</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b/>
                      <w:bCs/>
                      <w:lang w:eastAsia="ru-RU"/>
                    </w:rPr>
                  </w:pPr>
                  <w:r w:rsidRPr="00C97419">
                    <w:rPr>
                      <w:b/>
                      <w:bCs/>
                      <w:lang w:eastAsia="ru-RU"/>
                    </w:rPr>
                    <w:t xml:space="preserve">Услуга по дератизации подвальных помещений, </w:t>
                  </w:r>
                  <w:proofErr w:type="spellStart"/>
                  <w:r w:rsidRPr="00C97419">
                    <w:rPr>
                      <w:b/>
                      <w:bCs/>
                      <w:lang w:eastAsia="ru-RU"/>
                    </w:rPr>
                    <w:t>руб</w:t>
                  </w:r>
                  <w:proofErr w:type="spellEnd"/>
                  <w:r w:rsidRPr="00C97419">
                    <w:rPr>
                      <w:b/>
                      <w:bCs/>
                      <w:lang w:eastAsia="ru-RU"/>
                    </w:rPr>
                    <w:t>/</w:t>
                  </w:r>
                  <w:proofErr w:type="spellStart"/>
                  <w:proofErr w:type="gramStart"/>
                  <w:r w:rsidRPr="00C97419">
                    <w:rPr>
                      <w:b/>
                      <w:bCs/>
                      <w:lang w:eastAsia="ru-RU"/>
                    </w:rPr>
                    <w:t>кв.м</w:t>
                  </w:r>
                  <w:proofErr w:type="spellEnd"/>
                  <w:proofErr w:type="gramEnd"/>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b/>
                      <w:bCs/>
                      <w:lang w:eastAsia="ru-RU"/>
                    </w:rPr>
                  </w:pPr>
                  <w:r w:rsidRPr="00C97419">
                    <w:rPr>
                      <w:b/>
                      <w:bCs/>
                      <w:lang w:eastAsia="ru-RU"/>
                    </w:rPr>
                    <w:t> </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b/>
                      <w:bCs/>
                      <w:lang w:eastAsia="ru-RU"/>
                    </w:rPr>
                  </w:pPr>
                  <w:r w:rsidRPr="00C97419">
                    <w:rPr>
                      <w:b/>
                      <w:bCs/>
                      <w:lang w:eastAsia="ru-RU"/>
                    </w:rPr>
                    <w:t>72,5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right"/>
                    <w:rPr>
                      <w:b/>
                      <w:bCs/>
                      <w:lang w:eastAsia="ru-RU"/>
                    </w:rPr>
                  </w:pPr>
                  <w:r w:rsidRPr="00C97419">
                    <w:rPr>
                      <w:b/>
                      <w:bCs/>
                      <w:lang w:eastAsia="ru-RU"/>
                    </w:rPr>
                    <w:t>0,02</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b/>
                      <w:bCs/>
                      <w:lang w:eastAsia="ru-RU"/>
                    </w:rPr>
                  </w:pPr>
                  <w:proofErr w:type="gramStart"/>
                  <w:r w:rsidRPr="00C97419">
                    <w:rPr>
                      <w:b/>
                      <w:bCs/>
                      <w:lang w:eastAsia="ru-RU"/>
                    </w:rPr>
                    <w:t>Услуга  по</w:t>
                  </w:r>
                  <w:proofErr w:type="gramEnd"/>
                  <w:r w:rsidRPr="00C97419">
                    <w:rPr>
                      <w:b/>
                      <w:bCs/>
                      <w:lang w:eastAsia="ru-RU"/>
                    </w:rPr>
                    <w:t xml:space="preserve"> обеспечению санитарного состояния отстойников, </w:t>
                  </w:r>
                  <w:proofErr w:type="spellStart"/>
                  <w:r w:rsidRPr="00C97419">
                    <w:rPr>
                      <w:b/>
                      <w:bCs/>
                      <w:lang w:eastAsia="ru-RU"/>
                    </w:rPr>
                    <w:t>руб</w:t>
                  </w:r>
                  <w:proofErr w:type="spellEnd"/>
                  <w:r w:rsidRPr="00C97419">
                    <w:rPr>
                      <w:b/>
                      <w:bCs/>
                      <w:lang w:eastAsia="ru-RU"/>
                    </w:rPr>
                    <w:t>/</w:t>
                  </w:r>
                  <w:proofErr w:type="spellStart"/>
                  <w:r w:rsidRPr="00C97419">
                    <w:rPr>
                      <w:b/>
                      <w:bCs/>
                      <w:lang w:eastAsia="ru-RU"/>
                    </w:rPr>
                    <w:t>кв.м</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b/>
                      <w:bCs/>
                      <w:lang w:eastAsia="ru-RU"/>
                    </w:rPr>
                  </w:pPr>
                  <w:r w:rsidRPr="00C97419">
                    <w:rPr>
                      <w:b/>
                      <w:bCs/>
                      <w:lang w:eastAsia="ru-RU"/>
                    </w:rPr>
                    <w:t> </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b/>
                      <w:bCs/>
                      <w:lang w:eastAsia="ru-RU"/>
                    </w:rPr>
                  </w:pPr>
                  <w:r w:rsidRPr="00C97419">
                    <w:rPr>
                      <w:b/>
                      <w:bCs/>
                      <w:lang w:eastAsia="ru-RU"/>
                    </w:rPr>
                    <w:t>1305,07</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right"/>
                    <w:rPr>
                      <w:b/>
                      <w:bCs/>
                      <w:lang w:eastAsia="ru-RU"/>
                    </w:rPr>
                  </w:pPr>
                  <w:r w:rsidRPr="00C97419">
                    <w:rPr>
                      <w:b/>
                      <w:bCs/>
                      <w:lang w:eastAsia="ru-RU"/>
                    </w:rPr>
                    <w:t>0,36</w:t>
                  </w:r>
                </w:p>
              </w:tc>
            </w:tr>
            <w:tr w:rsidR="00C97419" w:rsidRPr="00C97419" w:rsidTr="00C97419">
              <w:trPr>
                <w:trHeight w:val="66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b/>
                      <w:bCs/>
                      <w:lang w:eastAsia="ru-RU"/>
                    </w:rPr>
                  </w:pPr>
                  <w:r w:rsidRPr="00C97419">
                    <w:rPr>
                      <w:b/>
                      <w:bCs/>
                      <w:lang w:eastAsia="ru-RU"/>
                    </w:rPr>
                    <w:t xml:space="preserve">Услуга по потреблению электроэнергии в целях содержания общего имущества, </w:t>
                  </w:r>
                  <w:proofErr w:type="spellStart"/>
                  <w:r w:rsidRPr="00C97419">
                    <w:rPr>
                      <w:b/>
                      <w:bCs/>
                      <w:lang w:eastAsia="ru-RU"/>
                    </w:rPr>
                    <w:t>руб</w:t>
                  </w:r>
                  <w:proofErr w:type="spellEnd"/>
                  <w:r w:rsidRPr="00C97419">
                    <w:rPr>
                      <w:b/>
                      <w:bCs/>
                      <w:lang w:eastAsia="ru-RU"/>
                    </w:rPr>
                    <w:t>/</w:t>
                  </w:r>
                  <w:proofErr w:type="spellStart"/>
                  <w:proofErr w:type="gramStart"/>
                  <w:r w:rsidRPr="00C97419">
                    <w:rPr>
                      <w:b/>
                      <w:bCs/>
                      <w:lang w:eastAsia="ru-RU"/>
                    </w:rPr>
                    <w:t>кв.м</w:t>
                  </w:r>
                  <w:proofErr w:type="spellEnd"/>
                  <w:proofErr w:type="gramEnd"/>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b/>
                      <w:bCs/>
                      <w:lang w:eastAsia="ru-RU"/>
                    </w:rPr>
                  </w:pPr>
                  <w:r w:rsidRPr="00C97419">
                    <w:rPr>
                      <w:b/>
                      <w:bCs/>
                      <w:lang w:eastAsia="ru-RU"/>
                    </w:rPr>
                    <w:t> </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C97419">
                  <w:pPr>
                    <w:suppressAutoHyphens w:val="0"/>
                    <w:spacing w:after="0"/>
                    <w:jc w:val="right"/>
                    <w:rPr>
                      <w:b/>
                      <w:bCs/>
                      <w:lang w:eastAsia="ru-RU"/>
                    </w:rPr>
                  </w:pPr>
                  <w:r w:rsidRPr="00C97419">
                    <w:rPr>
                      <w:b/>
                      <w:bCs/>
                      <w:lang w:eastAsia="ru-RU"/>
                    </w:rPr>
                    <w:t>7359,16</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right"/>
                    <w:rPr>
                      <w:b/>
                      <w:bCs/>
                      <w:lang w:eastAsia="ru-RU"/>
                    </w:rPr>
                  </w:pPr>
                  <w:r w:rsidRPr="00C97419">
                    <w:rPr>
                      <w:b/>
                      <w:bCs/>
                      <w:lang w:eastAsia="ru-RU"/>
                    </w:rPr>
                    <w:t>2,03</w:t>
                  </w:r>
                </w:p>
              </w:tc>
            </w:tr>
            <w:tr w:rsidR="00C97419" w:rsidRPr="00C97419" w:rsidTr="00C97419">
              <w:trPr>
                <w:trHeight w:val="375"/>
              </w:trPr>
              <w:tc>
                <w:tcPr>
                  <w:tcW w:w="3009" w:type="dxa"/>
                  <w:tcBorders>
                    <w:top w:val="nil"/>
                    <w:left w:val="nil"/>
                    <w:bottom w:val="nil"/>
                    <w:right w:val="nil"/>
                  </w:tcBorders>
                  <w:shd w:val="clear" w:color="auto" w:fill="auto"/>
                  <w:vAlign w:val="center"/>
                  <w:hideMark/>
                </w:tcPr>
                <w:p w:rsidR="00C97419" w:rsidRPr="00C97419" w:rsidRDefault="00C97419" w:rsidP="00C97419">
                  <w:pPr>
                    <w:suppressAutoHyphens w:val="0"/>
                    <w:spacing w:after="0"/>
                    <w:jc w:val="left"/>
                    <w:rPr>
                      <w:b/>
                      <w:bCs/>
                      <w:lang w:eastAsia="ru-RU"/>
                    </w:rPr>
                  </w:pPr>
                  <w:r w:rsidRPr="00C97419">
                    <w:rPr>
                      <w:b/>
                      <w:bCs/>
                      <w:lang w:eastAsia="ru-RU"/>
                    </w:rPr>
                    <w:t>Итого по услугам</w:t>
                  </w:r>
                </w:p>
              </w:tc>
              <w:tc>
                <w:tcPr>
                  <w:tcW w:w="2126" w:type="dxa"/>
                  <w:tcBorders>
                    <w:top w:val="nil"/>
                    <w:left w:val="nil"/>
                    <w:bottom w:val="nil"/>
                    <w:right w:val="nil"/>
                  </w:tcBorders>
                  <w:shd w:val="clear" w:color="auto" w:fill="auto"/>
                  <w:vAlign w:val="center"/>
                  <w:hideMark/>
                </w:tcPr>
                <w:p w:rsidR="00C97419" w:rsidRPr="00C97419" w:rsidRDefault="00C97419" w:rsidP="00C97419">
                  <w:pPr>
                    <w:suppressAutoHyphens w:val="0"/>
                    <w:spacing w:after="0"/>
                    <w:jc w:val="left"/>
                    <w:rPr>
                      <w:b/>
                      <w:bCs/>
                      <w:lang w:eastAsia="ru-RU"/>
                    </w:rPr>
                  </w:pPr>
                </w:p>
              </w:tc>
              <w:tc>
                <w:tcPr>
                  <w:tcW w:w="1780" w:type="dxa"/>
                  <w:tcBorders>
                    <w:top w:val="nil"/>
                    <w:left w:val="nil"/>
                    <w:bottom w:val="nil"/>
                    <w:right w:val="nil"/>
                  </w:tcBorders>
                  <w:shd w:val="clear" w:color="auto" w:fill="auto"/>
                  <w:vAlign w:val="center"/>
                  <w:hideMark/>
                </w:tcPr>
                <w:p w:rsidR="00C97419" w:rsidRPr="00C97419" w:rsidRDefault="00C97419" w:rsidP="00C97419">
                  <w:pPr>
                    <w:suppressAutoHyphens w:val="0"/>
                    <w:spacing w:after="0"/>
                    <w:jc w:val="right"/>
                    <w:rPr>
                      <w:b/>
                      <w:bCs/>
                      <w:lang w:eastAsia="ru-RU"/>
                    </w:rPr>
                  </w:pPr>
                  <w:r w:rsidRPr="00C97419">
                    <w:rPr>
                      <w:b/>
                      <w:bCs/>
                      <w:lang w:eastAsia="ru-RU"/>
                    </w:rPr>
                    <w:t>100 780,54</w:t>
                  </w:r>
                </w:p>
              </w:tc>
              <w:tc>
                <w:tcPr>
                  <w:tcW w:w="1580" w:type="dxa"/>
                  <w:tcBorders>
                    <w:top w:val="nil"/>
                    <w:left w:val="nil"/>
                    <w:bottom w:val="nil"/>
                    <w:right w:val="nil"/>
                  </w:tcBorders>
                  <w:shd w:val="clear" w:color="auto" w:fill="auto"/>
                  <w:vAlign w:val="center"/>
                  <w:hideMark/>
                </w:tcPr>
                <w:p w:rsidR="00C97419" w:rsidRPr="00C97419" w:rsidRDefault="00C97419" w:rsidP="00C97419">
                  <w:pPr>
                    <w:suppressAutoHyphens w:val="0"/>
                    <w:spacing w:after="0"/>
                    <w:jc w:val="right"/>
                    <w:rPr>
                      <w:b/>
                      <w:bCs/>
                      <w:lang w:eastAsia="ru-RU"/>
                    </w:rPr>
                  </w:pPr>
                  <w:r w:rsidRPr="00C97419">
                    <w:rPr>
                      <w:b/>
                      <w:bCs/>
                      <w:lang w:eastAsia="ru-RU"/>
                    </w:rPr>
                    <w:t>27,80</w:t>
                  </w:r>
                </w:p>
              </w:tc>
            </w:tr>
            <w:tr w:rsidR="00C97419" w:rsidRPr="00C97419" w:rsidTr="00C97419">
              <w:trPr>
                <w:trHeight w:val="375"/>
              </w:trPr>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Услуги по управлению эксплуатацией жилого (нежилого) фонда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51260,33</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14,14</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Текущий ремонт и прочие работы по договорам технического обслуживания</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по заявкам</w:t>
                  </w:r>
                </w:p>
              </w:tc>
              <w:tc>
                <w:tcPr>
                  <w:tcW w:w="1780"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15552,11</w:t>
                  </w:r>
                </w:p>
              </w:tc>
              <w:tc>
                <w:tcPr>
                  <w:tcW w:w="1580"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4,29</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lang w:eastAsia="ru-RU"/>
                    </w:rPr>
                  </w:pPr>
                  <w:r w:rsidRPr="00C97419">
                    <w:rPr>
                      <w:lang w:eastAsia="ru-RU"/>
                    </w:rPr>
                    <w:t>Вывоз жидких бытовых отходов</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lang w:eastAsia="ru-RU"/>
                    </w:rPr>
                  </w:pPr>
                  <w:r w:rsidRPr="00C97419">
                    <w:rPr>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112707,47</w:t>
                  </w:r>
                </w:p>
              </w:tc>
              <w:tc>
                <w:tcPr>
                  <w:tcW w:w="1580"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right"/>
                    <w:rPr>
                      <w:lang w:eastAsia="ru-RU"/>
                    </w:rPr>
                  </w:pPr>
                  <w:r w:rsidRPr="00C97419">
                    <w:rPr>
                      <w:lang w:eastAsia="ru-RU"/>
                    </w:rPr>
                    <w:t>31,09</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left"/>
                    <w:rPr>
                      <w:b/>
                      <w:bCs/>
                      <w:lang w:eastAsia="ru-RU"/>
                    </w:rPr>
                  </w:pPr>
                  <w:r w:rsidRPr="00C97419">
                    <w:rPr>
                      <w:b/>
                      <w:bCs/>
                      <w:lang w:eastAsia="ru-RU"/>
                    </w:rPr>
                    <w:t>Всего плата по эксплуатации и содержанию</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center"/>
                    <w:rPr>
                      <w:b/>
                      <w:bCs/>
                      <w:lang w:eastAsia="ru-RU"/>
                    </w:rPr>
                  </w:pPr>
                  <w:r w:rsidRPr="00C97419">
                    <w:rPr>
                      <w:b/>
                      <w:bCs/>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right"/>
                    <w:rPr>
                      <w:b/>
                      <w:bCs/>
                      <w:lang w:eastAsia="ru-RU"/>
                    </w:rPr>
                  </w:pPr>
                  <w:r w:rsidRPr="00C97419">
                    <w:rPr>
                      <w:b/>
                      <w:bCs/>
                      <w:lang w:eastAsia="ru-RU"/>
                    </w:rPr>
                    <w:t>280 300,45</w:t>
                  </w:r>
                </w:p>
              </w:tc>
              <w:tc>
                <w:tcPr>
                  <w:tcW w:w="1580"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C97419">
                  <w:pPr>
                    <w:suppressAutoHyphens w:val="0"/>
                    <w:spacing w:after="0"/>
                    <w:jc w:val="right"/>
                    <w:rPr>
                      <w:b/>
                      <w:bCs/>
                      <w:lang w:eastAsia="ru-RU"/>
                    </w:rPr>
                  </w:pPr>
                  <w:r w:rsidRPr="00C97419">
                    <w:rPr>
                      <w:b/>
                      <w:bCs/>
                      <w:lang w:eastAsia="ru-RU"/>
                    </w:rPr>
                    <w:t>77,32</w:t>
                  </w:r>
                </w:p>
              </w:tc>
            </w:tr>
          </w:tbl>
          <w:p w:rsidR="00C944B1" w:rsidRPr="00C97419" w:rsidRDefault="00C944B1" w:rsidP="00C944B1">
            <w:pPr>
              <w:suppressAutoHyphens w:val="0"/>
              <w:spacing w:after="0"/>
              <w:jc w:val="center"/>
              <w:rPr>
                <w:b/>
                <w:bCs/>
                <w:u w:val="single"/>
                <w:lang w:eastAsia="ru-RU"/>
              </w:rPr>
            </w:pPr>
          </w:p>
        </w:tc>
        <w:tc>
          <w:tcPr>
            <w:tcW w:w="1349" w:type="dxa"/>
            <w:gridSpan w:val="2"/>
            <w:tcBorders>
              <w:top w:val="nil"/>
              <w:left w:val="nil"/>
              <w:bottom w:val="nil"/>
              <w:right w:val="nil"/>
            </w:tcBorders>
            <w:shd w:val="clear" w:color="auto" w:fill="auto"/>
            <w:hideMark/>
          </w:tcPr>
          <w:p w:rsidR="00C944B1" w:rsidRPr="00C97419" w:rsidRDefault="00C944B1" w:rsidP="00C944B1">
            <w:pPr>
              <w:suppressAutoHyphens w:val="0"/>
              <w:spacing w:after="0"/>
              <w:jc w:val="right"/>
              <w:rPr>
                <w:color w:val="FFFFFF"/>
                <w:lang w:eastAsia="ru-RU"/>
              </w:rPr>
            </w:pPr>
            <w:r w:rsidRPr="00C97419">
              <w:rPr>
                <w:color w:val="FFFFFF"/>
                <w:lang w:eastAsia="ru-RU"/>
              </w:rPr>
              <w:lastRenderedPageBreak/>
              <w:t xml:space="preserve">18 </w:t>
            </w:r>
            <w:proofErr w:type="spellStart"/>
            <w:r w:rsidRPr="00C97419">
              <w:rPr>
                <w:color w:val="FFFFFF"/>
                <w:lang w:eastAsia="ru-RU"/>
              </w:rPr>
              <w:t>екабря</w:t>
            </w:r>
            <w:proofErr w:type="spellEnd"/>
            <w:r w:rsidRPr="00C97419">
              <w:rPr>
                <w:color w:val="FFFFFF"/>
                <w:lang w:eastAsia="ru-RU"/>
              </w:rPr>
              <w:t xml:space="preserve"> 2024 г.</w:t>
            </w:r>
          </w:p>
        </w:tc>
        <w:tc>
          <w:tcPr>
            <w:tcW w:w="851" w:type="dxa"/>
            <w:tcBorders>
              <w:top w:val="nil"/>
              <w:left w:val="nil"/>
              <w:bottom w:val="nil"/>
              <w:right w:val="nil"/>
            </w:tcBorders>
            <w:shd w:val="clear" w:color="auto" w:fill="auto"/>
            <w:vAlign w:val="center"/>
            <w:hideMark/>
          </w:tcPr>
          <w:p w:rsidR="00C944B1" w:rsidRPr="00C97419" w:rsidRDefault="00C944B1" w:rsidP="00C944B1">
            <w:pPr>
              <w:suppressAutoHyphens w:val="0"/>
              <w:spacing w:after="0"/>
              <w:jc w:val="right"/>
              <w:rPr>
                <w:color w:val="FFFFFF"/>
                <w:lang w:eastAsia="ru-RU"/>
              </w:rPr>
            </w:pPr>
          </w:p>
        </w:tc>
        <w:tc>
          <w:tcPr>
            <w:tcW w:w="236" w:type="dxa"/>
            <w:tcBorders>
              <w:top w:val="nil"/>
              <w:left w:val="nil"/>
              <w:bottom w:val="nil"/>
              <w:right w:val="nil"/>
            </w:tcBorders>
            <w:shd w:val="clear" w:color="auto" w:fill="auto"/>
            <w:vAlign w:val="center"/>
            <w:hideMark/>
          </w:tcPr>
          <w:p w:rsidR="00C944B1" w:rsidRPr="00C97419" w:rsidRDefault="00C944B1" w:rsidP="00C944B1">
            <w:pPr>
              <w:suppressAutoHyphens w:val="0"/>
              <w:spacing w:after="0"/>
              <w:jc w:val="left"/>
              <w:rPr>
                <w:lang w:eastAsia="ru-RU"/>
              </w:rPr>
            </w:pPr>
          </w:p>
        </w:tc>
      </w:tr>
    </w:tbl>
    <w:p w:rsidR="00EB134E" w:rsidRDefault="00EB134E" w:rsidP="00256FAA">
      <w:pPr>
        <w:autoSpaceDE w:val="0"/>
        <w:spacing w:after="0"/>
        <w:contextualSpacing/>
        <w:jc w:val="center"/>
        <w:rPr>
          <w:b/>
        </w:rPr>
      </w:pPr>
    </w:p>
    <w:p w:rsidR="00EE7ECC" w:rsidRDefault="00EE7ECC" w:rsidP="00AB44DC">
      <w:pPr>
        <w:jc w:val="right"/>
      </w:pPr>
    </w:p>
    <w:tbl>
      <w:tblPr>
        <w:tblW w:w="10707" w:type="dxa"/>
        <w:tblInd w:w="108" w:type="dxa"/>
        <w:tblLayout w:type="fixed"/>
        <w:tblLook w:val="04A0" w:firstRow="1" w:lastRow="0" w:firstColumn="1" w:lastColumn="0" w:noHBand="0" w:noVBand="1"/>
      </w:tblPr>
      <w:tblGrid>
        <w:gridCol w:w="9356"/>
        <w:gridCol w:w="1351"/>
      </w:tblGrid>
      <w:tr w:rsidR="00C97419" w:rsidRPr="00C97419" w:rsidTr="00C97419">
        <w:trPr>
          <w:gridAfter w:val="1"/>
          <w:wAfter w:w="1351" w:type="dxa"/>
          <w:trHeight w:val="705"/>
        </w:trPr>
        <w:tc>
          <w:tcPr>
            <w:tcW w:w="9356" w:type="dxa"/>
            <w:tcBorders>
              <w:top w:val="nil"/>
              <w:left w:val="nil"/>
              <w:bottom w:val="nil"/>
              <w:right w:val="nil"/>
            </w:tcBorders>
            <w:shd w:val="clear" w:color="auto" w:fill="auto"/>
            <w:vAlign w:val="bottom"/>
            <w:hideMark/>
          </w:tcPr>
          <w:p w:rsidR="00C97419" w:rsidRDefault="00C97419" w:rsidP="00FD0D37">
            <w:pPr>
              <w:suppressAutoHyphens w:val="0"/>
              <w:spacing w:after="0"/>
              <w:jc w:val="center"/>
              <w:rPr>
                <w:b/>
                <w:bCs/>
                <w:u w:val="single"/>
                <w:lang w:eastAsia="ru-RU"/>
              </w:rPr>
            </w:pPr>
            <w:r w:rsidRPr="00C97419">
              <w:rPr>
                <w:b/>
                <w:bCs/>
                <w:u w:val="single"/>
                <w:lang w:eastAsia="ru-RU"/>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p w:rsidR="00C97419" w:rsidRPr="00C97419" w:rsidRDefault="00C97419" w:rsidP="00FD0D37">
            <w:pPr>
              <w:suppressAutoHyphens w:val="0"/>
              <w:spacing w:after="0"/>
              <w:jc w:val="center"/>
              <w:rPr>
                <w:b/>
                <w:bCs/>
                <w:u w:val="single"/>
                <w:lang w:eastAsia="ru-RU"/>
              </w:rPr>
            </w:pPr>
            <w:r w:rsidRPr="00C97419">
              <w:rPr>
                <w:b/>
                <w:bCs/>
                <w:u w:val="single"/>
                <w:lang w:eastAsia="ru-RU"/>
              </w:rPr>
              <w:t xml:space="preserve"> (</w:t>
            </w:r>
            <w:proofErr w:type="spellStart"/>
            <w:r w:rsidRPr="00C97419">
              <w:rPr>
                <w:b/>
                <w:bCs/>
                <w:u w:val="single"/>
                <w:lang w:eastAsia="ru-RU"/>
              </w:rPr>
              <w:t>р.п</w:t>
            </w:r>
            <w:proofErr w:type="spellEnd"/>
            <w:r w:rsidRPr="00C97419">
              <w:rPr>
                <w:b/>
                <w:bCs/>
                <w:u w:val="single"/>
                <w:lang w:eastAsia="ru-RU"/>
              </w:rPr>
              <w:t>. Сузун, ул. Строительная, д. 6</w:t>
            </w:r>
            <w:r>
              <w:rPr>
                <w:b/>
                <w:bCs/>
                <w:u w:val="single"/>
                <w:lang w:eastAsia="ru-RU"/>
              </w:rPr>
              <w:t>А</w:t>
            </w:r>
            <w:r w:rsidRPr="00C97419">
              <w:rPr>
                <w:b/>
                <w:bCs/>
                <w:u w:val="single"/>
                <w:lang w:eastAsia="ru-RU"/>
              </w:rPr>
              <w:t>)</w:t>
            </w:r>
          </w:p>
        </w:tc>
      </w:tr>
      <w:tr w:rsidR="00C97419" w:rsidRPr="00C97419" w:rsidTr="00C97419">
        <w:trPr>
          <w:trHeight w:val="402"/>
        </w:trPr>
        <w:tc>
          <w:tcPr>
            <w:tcW w:w="10707" w:type="dxa"/>
            <w:gridSpan w:val="2"/>
            <w:tcBorders>
              <w:top w:val="nil"/>
              <w:left w:val="nil"/>
              <w:bottom w:val="nil"/>
              <w:right w:val="nil"/>
            </w:tcBorders>
            <w:shd w:val="clear" w:color="auto" w:fill="auto"/>
            <w:vAlign w:val="center"/>
            <w:hideMark/>
          </w:tcPr>
          <w:tbl>
            <w:tblPr>
              <w:tblW w:w="8495" w:type="dxa"/>
              <w:tblLayout w:type="fixed"/>
              <w:tblLook w:val="04A0" w:firstRow="1" w:lastRow="0" w:firstColumn="1" w:lastColumn="0" w:noHBand="0" w:noVBand="1"/>
            </w:tblPr>
            <w:tblGrid>
              <w:gridCol w:w="3009"/>
              <w:gridCol w:w="2126"/>
              <w:gridCol w:w="1780"/>
              <w:gridCol w:w="1580"/>
            </w:tblGrid>
            <w:tr w:rsidR="00C97419" w:rsidRPr="00C97419" w:rsidTr="00C97419">
              <w:trPr>
                <w:trHeight w:val="1125"/>
              </w:trPr>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Наименование работ по содержанию придомовой территории</w:t>
                  </w:r>
                  <w:r w:rsidRPr="00C97419">
                    <w:rPr>
                      <w:lang w:eastAsia="ru-RU"/>
                    </w:rPr>
                    <w:br/>
                    <w:t>и обслуживанию конструктивных элементов зданий</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Периодичность</w:t>
                  </w:r>
                </w:p>
              </w:tc>
              <w:tc>
                <w:tcPr>
                  <w:tcW w:w="1780" w:type="dxa"/>
                  <w:tcBorders>
                    <w:top w:val="single" w:sz="4" w:space="0" w:color="auto"/>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Годовая плата, рублей</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Стоимость</w:t>
                  </w:r>
                </w:p>
              </w:tc>
            </w:tr>
            <w:tr w:rsidR="00C97419" w:rsidRPr="00C97419" w:rsidTr="00C97419">
              <w:trPr>
                <w:trHeight w:val="810"/>
              </w:trPr>
              <w:tc>
                <w:tcPr>
                  <w:tcW w:w="3009" w:type="dxa"/>
                  <w:tcBorders>
                    <w:top w:val="nil"/>
                    <w:left w:val="single" w:sz="4" w:space="0" w:color="auto"/>
                    <w:bottom w:val="single" w:sz="4" w:space="0" w:color="auto"/>
                    <w:right w:val="nil"/>
                  </w:tcBorders>
                  <w:shd w:val="clear" w:color="auto" w:fill="auto"/>
                  <w:vAlign w:val="center"/>
                  <w:hideMark/>
                </w:tcPr>
                <w:p w:rsidR="00C97419" w:rsidRPr="00C97419" w:rsidRDefault="00C97419" w:rsidP="00FD0D37">
                  <w:pPr>
                    <w:suppressAutoHyphens w:val="0"/>
                    <w:spacing w:after="0"/>
                    <w:jc w:val="left"/>
                    <w:rPr>
                      <w:b/>
                      <w:bCs/>
                      <w:lang w:eastAsia="ru-RU"/>
                    </w:rPr>
                  </w:pPr>
                  <w:r w:rsidRPr="00C97419">
                    <w:rPr>
                      <w:b/>
                      <w:bCs/>
                      <w:lang w:eastAsia="ru-RU"/>
                    </w:rPr>
                    <w:t xml:space="preserve">2.1.1. </w:t>
                  </w:r>
                  <w:proofErr w:type="gramStart"/>
                  <w:r w:rsidRPr="00C97419">
                    <w:rPr>
                      <w:b/>
                      <w:bCs/>
                      <w:lang w:eastAsia="ru-RU"/>
                    </w:rPr>
                    <w:t>Услуга  по</w:t>
                  </w:r>
                  <w:proofErr w:type="gramEnd"/>
                  <w:r w:rsidRPr="00C97419">
                    <w:rPr>
                      <w:b/>
                      <w:bCs/>
                      <w:lang w:eastAsia="ru-RU"/>
                    </w:rPr>
                    <w:t xml:space="preserve"> обеспечению санитарного состояния придомовой территории дворником, </w:t>
                  </w:r>
                  <w:proofErr w:type="spellStart"/>
                  <w:r w:rsidRPr="00C97419">
                    <w:rPr>
                      <w:b/>
                      <w:bCs/>
                      <w:lang w:eastAsia="ru-RU"/>
                    </w:rPr>
                    <w:t>руб</w:t>
                  </w:r>
                  <w:proofErr w:type="spellEnd"/>
                  <w:r w:rsidRPr="00C97419">
                    <w:rPr>
                      <w:b/>
                      <w:bCs/>
                      <w:lang w:eastAsia="ru-RU"/>
                    </w:rPr>
                    <w:t>/</w:t>
                  </w:r>
                  <w:proofErr w:type="spellStart"/>
                  <w:r w:rsidRPr="00C97419">
                    <w:rPr>
                      <w:b/>
                      <w:bCs/>
                      <w:lang w:eastAsia="ru-RU"/>
                    </w:rPr>
                    <w:t>кв.м</w:t>
                  </w:r>
                  <w:proofErr w:type="spellEnd"/>
                </w:p>
              </w:tc>
              <w:tc>
                <w:tcPr>
                  <w:tcW w:w="2126"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b/>
                      <w:bCs/>
                      <w:color w:val="FFFFFF"/>
                      <w:lang w:eastAsia="ru-RU"/>
                    </w:rPr>
                  </w:pPr>
                  <w:r w:rsidRPr="00C97419">
                    <w:rPr>
                      <w:b/>
                      <w:bCs/>
                      <w:color w:val="FFFFFF"/>
                      <w:lang w:eastAsia="ru-RU"/>
                    </w:rPr>
                    <w:t>5,39748</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b/>
                      <w:bCs/>
                      <w:lang w:eastAsia="ru-RU"/>
                    </w:rPr>
                  </w:pPr>
                  <w:r w:rsidRPr="00C97419">
                    <w:rPr>
                      <w:b/>
                      <w:bCs/>
                      <w:lang w:eastAsia="ru-RU"/>
                    </w:rPr>
                    <w:t>58075,71</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b/>
                      <w:bCs/>
                      <w:lang w:eastAsia="ru-RU"/>
                    </w:rPr>
                  </w:pPr>
                  <w:r w:rsidRPr="00C97419">
                    <w:rPr>
                      <w:b/>
                      <w:bCs/>
                      <w:lang w:eastAsia="ru-RU"/>
                    </w:rPr>
                    <w:t>16,02</w:t>
                  </w:r>
                </w:p>
              </w:tc>
            </w:tr>
            <w:tr w:rsidR="00C97419" w:rsidRPr="00C97419" w:rsidTr="00C97419">
              <w:trPr>
                <w:trHeight w:val="63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Подметание и уборка придомовой территории летом</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день (с мая по октябрь)</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5401,55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1,49</w:t>
                  </w:r>
                </w:p>
              </w:tc>
            </w:tr>
            <w:tr w:rsidR="00C97419" w:rsidRPr="00C97419" w:rsidTr="00C97419">
              <w:trPr>
                <w:trHeight w:val="63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 xml:space="preserve">Подметание контейнерной площадки летом </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4 раза в неделю (с мая по октябрь)</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870,05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0,24</w:t>
                  </w:r>
                </w:p>
              </w:tc>
            </w:tr>
            <w:tr w:rsidR="00C97419" w:rsidRPr="00C97419" w:rsidTr="00C97419">
              <w:trPr>
                <w:trHeight w:val="94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Подметание контейнерной площадки зимой. Долбежка смерзшегося мусора в контейнере (зимой).</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4 раза в неделю (ноябрь-декабрь, с января по апрель)</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7032,89</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1,94</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lastRenderedPageBreak/>
                    <w:t xml:space="preserve">Уборка газонов от случайного мусора летом с территории без покрытия 3 </w:t>
                  </w:r>
                  <w:proofErr w:type="spellStart"/>
                  <w:r w:rsidRPr="00C97419">
                    <w:rPr>
                      <w:lang w:eastAsia="ru-RU"/>
                    </w:rPr>
                    <w:t>кл</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2 суток (с мая по октябрь)</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1196,32</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0,33</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noWrap/>
                  <w:vAlign w:val="center"/>
                  <w:hideMark/>
                </w:tcPr>
                <w:p w:rsidR="00C97419" w:rsidRPr="00C97419" w:rsidRDefault="00C97419" w:rsidP="00FD0D37">
                  <w:pPr>
                    <w:suppressAutoHyphens w:val="0"/>
                    <w:spacing w:after="0"/>
                    <w:jc w:val="left"/>
                    <w:rPr>
                      <w:lang w:eastAsia="ru-RU"/>
                    </w:rPr>
                  </w:pPr>
                  <w:r w:rsidRPr="00C97419">
                    <w:rPr>
                      <w:lang w:eastAsia="ru-RU"/>
                    </w:rPr>
                    <w:t xml:space="preserve">Уборка мусора из </w:t>
                  </w:r>
                  <w:proofErr w:type="spellStart"/>
                  <w:r w:rsidRPr="00C97419">
                    <w:rPr>
                      <w:lang w:eastAsia="ru-RU"/>
                    </w:rPr>
                    <w:t>мусорниц</w:t>
                  </w:r>
                  <w:proofErr w:type="spellEnd"/>
                  <w:r w:rsidRPr="00C97419">
                    <w:rPr>
                      <w:lang w:eastAsia="ru-RU"/>
                    </w:rPr>
                    <w:t xml:space="preserve"> около подъездов с помощью совка, мешка зимой и летом</w:t>
                  </w:r>
                </w:p>
              </w:tc>
              <w:tc>
                <w:tcPr>
                  <w:tcW w:w="2126" w:type="dxa"/>
                  <w:tcBorders>
                    <w:top w:val="nil"/>
                    <w:left w:val="nil"/>
                    <w:bottom w:val="single" w:sz="4" w:space="0" w:color="auto"/>
                    <w:right w:val="single" w:sz="4" w:space="0" w:color="auto"/>
                  </w:tcBorders>
                  <w:shd w:val="clear" w:color="auto" w:fill="auto"/>
                  <w:noWrap/>
                  <w:vAlign w:val="center"/>
                  <w:hideMark/>
                </w:tcPr>
                <w:p w:rsidR="00C97419" w:rsidRPr="00C97419" w:rsidRDefault="00C97419" w:rsidP="00FD0D37">
                  <w:pPr>
                    <w:suppressAutoHyphens w:val="0"/>
                    <w:spacing w:after="0"/>
                    <w:jc w:val="left"/>
                    <w:rPr>
                      <w:lang w:eastAsia="ru-RU"/>
                    </w:rPr>
                  </w:pPr>
                  <w:r w:rsidRPr="00C97419">
                    <w:rPr>
                      <w:lang w:eastAsia="ru-RU"/>
                    </w:rPr>
                    <w:t>2 раза в неделю</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181,26</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0,05</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 xml:space="preserve">Покраска известью </w:t>
                  </w:r>
                  <w:proofErr w:type="spellStart"/>
                  <w:r w:rsidRPr="00C97419">
                    <w:rPr>
                      <w:lang w:eastAsia="ru-RU"/>
                    </w:rPr>
                    <w:t>мусорниц</w:t>
                  </w:r>
                  <w:proofErr w:type="spellEnd"/>
                  <w:r w:rsidRPr="00C97419">
                    <w:rPr>
                      <w:lang w:eastAsia="ru-RU"/>
                    </w:rPr>
                    <w:t xml:space="preserve"> (известь, кисти)</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36,25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0,01</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 xml:space="preserve">Покраска мусорных контейнеров суриком (сурик, кисти) </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36,25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0,01</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 xml:space="preserve">Обработка мусорных контейнеров (хлорная известь) </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6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36,25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0,01</w:t>
                  </w:r>
                </w:p>
              </w:tc>
            </w:tr>
            <w:tr w:rsidR="00C97419" w:rsidRPr="00C97419" w:rsidTr="00C97419">
              <w:trPr>
                <w:trHeight w:val="94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Уборка снега в зимний период от подъездов, с пешеходных дорожек</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день (ноябрь-декабрь, с января по апрель)</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17255,95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4,76</w:t>
                  </w:r>
                </w:p>
              </w:tc>
            </w:tr>
            <w:tr w:rsidR="00C97419" w:rsidRPr="00C97419" w:rsidTr="00C97419">
              <w:trPr>
                <w:trHeight w:val="94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Механизированная уборка снега</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день (ноябрь-декабрь, с января по апрель)</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14500,8</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4,00</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noWrap/>
                  <w:vAlign w:val="center"/>
                  <w:hideMark/>
                </w:tcPr>
                <w:p w:rsidR="00C97419" w:rsidRPr="00C97419" w:rsidRDefault="00C97419" w:rsidP="00FD0D37">
                  <w:pPr>
                    <w:suppressAutoHyphens w:val="0"/>
                    <w:spacing w:after="0"/>
                    <w:jc w:val="left"/>
                    <w:rPr>
                      <w:lang w:eastAsia="ru-RU"/>
                    </w:rPr>
                  </w:pPr>
                  <w:r w:rsidRPr="00C97419">
                    <w:rPr>
                      <w:lang w:eastAsia="ru-RU"/>
                    </w:rPr>
                    <w:t>Очистка от снега отмосток домов с территории 1 класса с усовершенствованным покрытием</w:t>
                  </w:r>
                </w:p>
              </w:tc>
              <w:tc>
                <w:tcPr>
                  <w:tcW w:w="2126" w:type="dxa"/>
                  <w:tcBorders>
                    <w:top w:val="nil"/>
                    <w:left w:val="nil"/>
                    <w:bottom w:val="single" w:sz="4" w:space="0" w:color="auto"/>
                    <w:right w:val="single" w:sz="4" w:space="0" w:color="auto"/>
                  </w:tcBorders>
                  <w:shd w:val="clear" w:color="auto" w:fill="auto"/>
                  <w:noWrap/>
                  <w:vAlign w:val="center"/>
                  <w:hideMark/>
                </w:tcPr>
                <w:p w:rsidR="00C97419" w:rsidRPr="00C97419" w:rsidRDefault="00C97419" w:rsidP="00FD0D37">
                  <w:pPr>
                    <w:suppressAutoHyphens w:val="0"/>
                    <w:spacing w:after="0"/>
                    <w:jc w:val="left"/>
                    <w:rPr>
                      <w:lang w:eastAsia="ru-RU"/>
                    </w:rPr>
                  </w:pPr>
                  <w:r w:rsidRPr="00C97419">
                    <w:rPr>
                      <w:lang w:eastAsia="ru-RU"/>
                    </w:rPr>
                    <w:t>1 раз в год (весной)</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1123,81</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0,31</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Уборка снега с козырьков над входом в подъезд при помощи лестниц и стремянок</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 (весной)</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181,26</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0,05</w:t>
                  </w:r>
                </w:p>
              </w:tc>
            </w:tr>
            <w:tr w:rsidR="00C97419" w:rsidRPr="00C97419" w:rsidTr="00C97419">
              <w:trPr>
                <w:trHeight w:val="94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Сдвижка снега более 2 см с территории (январь-</w:t>
                  </w:r>
                  <w:proofErr w:type="spellStart"/>
                  <w:proofErr w:type="gramStart"/>
                  <w:r w:rsidRPr="00C97419">
                    <w:rPr>
                      <w:lang w:eastAsia="ru-RU"/>
                    </w:rPr>
                    <w:t>апрель,ноябрь</w:t>
                  </w:r>
                  <w:proofErr w:type="spellEnd"/>
                  <w:proofErr w:type="gramEnd"/>
                  <w:r w:rsidRPr="00C97419">
                    <w:rPr>
                      <w:lang w:eastAsia="ru-RU"/>
                    </w:rPr>
                    <w:t>-декабрь)</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день (ноябрь-декабрь, с января по апрель)</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8627,98</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2,38</w:t>
                  </w:r>
                </w:p>
              </w:tc>
            </w:tr>
            <w:tr w:rsidR="00C97419" w:rsidRPr="00C97419" w:rsidTr="00C97419">
              <w:trPr>
                <w:trHeight w:val="63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 xml:space="preserve">Посыпка территории песком около подъездов </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 xml:space="preserve">1 раз в сутки во время гололеда </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145,01</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0,04</w:t>
                  </w:r>
                </w:p>
              </w:tc>
            </w:tr>
            <w:tr w:rsidR="00C97419" w:rsidRPr="00C97419" w:rsidTr="00C97419">
              <w:trPr>
                <w:trHeight w:val="63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Скашивание травы газонокосилкой с территории</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3 раза в летний период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543,78</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0,15</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Очистка канализационных колодцев от снега и наледи</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108,76</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0,03</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Удаление снега с кровель</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797,54</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0,22</w:t>
                  </w:r>
                </w:p>
              </w:tc>
            </w:tr>
            <w:tr w:rsidR="00C97419" w:rsidRPr="00C97419" w:rsidTr="00C97419">
              <w:trPr>
                <w:trHeight w:val="720"/>
              </w:trPr>
              <w:tc>
                <w:tcPr>
                  <w:tcW w:w="3009" w:type="dxa"/>
                  <w:tcBorders>
                    <w:top w:val="nil"/>
                    <w:left w:val="single" w:sz="4" w:space="0" w:color="auto"/>
                    <w:bottom w:val="single" w:sz="4" w:space="0" w:color="auto"/>
                    <w:right w:val="nil"/>
                  </w:tcBorders>
                  <w:shd w:val="clear" w:color="auto" w:fill="auto"/>
                  <w:vAlign w:val="center"/>
                  <w:hideMark/>
                </w:tcPr>
                <w:p w:rsidR="00C97419" w:rsidRPr="00C97419" w:rsidRDefault="00C97419" w:rsidP="00FD0D37">
                  <w:pPr>
                    <w:suppressAutoHyphens w:val="0"/>
                    <w:spacing w:after="0"/>
                    <w:jc w:val="left"/>
                    <w:rPr>
                      <w:b/>
                      <w:bCs/>
                      <w:lang w:eastAsia="ru-RU"/>
                    </w:rPr>
                  </w:pPr>
                  <w:r w:rsidRPr="00C97419">
                    <w:rPr>
                      <w:b/>
                      <w:bCs/>
                      <w:lang w:eastAsia="ru-RU"/>
                    </w:rPr>
                    <w:t xml:space="preserve">2.2.1. </w:t>
                  </w:r>
                  <w:proofErr w:type="gramStart"/>
                  <w:r w:rsidRPr="00C97419">
                    <w:rPr>
                      <w:b/>
                      <w:bCs/>
                      <w:lang w:eastAsia="ru-RU"/>
                    </w:rPr>
                    <w:t>Услуга  по</w:t>
                  </w:r>
                  <w:proofErr w:type="gramEnd"/>
                  <w:r w:rsidRPr="00C97419">
                    <w:rPr>
                      <w:b/>
                      <w:bCs/>
                      <w:lang w:eastAsia="ru-RU"/>
                    </w:rPr>
                    <w:t xml:space="preserve"> техническому надзору и обслуживанию общих коммуникаций и внутридомового инженерного оборудования слесарем-сантехником </w:t>
                  </w:r>
                </w:p>
              </w:tc>
              <w:tc>
                <w:tcPr>
                  <w:tcW w:w="2126"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b/>
                      <w:bCs/>
                      <w:color w:val="FFFFFF"/>
                      <w:lang w:eastAsia="ru-RU"/>
                    </w:rPr>
                  </w:pPr>
                  <w:r w:rsidRPr="00C97419">
                    <w:rPr>
                      <w:b/>
                      <w:bCs/>
                      <w:color w:val="FFFFFF"/>
                      <w:lang w:eastAsia="ru-RU"/>
                    </w:rPr>
                    <w:t>5,71872</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b/>
                      <w:bCs/>
                      <w:lang w:eastAsia="ru-RU"/>
                    </w:rPr>
                  </w:pPr>
                  <w:r w:rsidRPr="00C97419">
                    <w:rPr>
                      <w:b/>
                      <w:bCs/>
                      <w:lang w:eastAsia="ru-RU"/>
                    </w:rPr>
                    <w:t>19 286,05</w:t>
                  </w:r>
                </w:p>
              </w:tc>
              <w:tc>
                <w:tcPr>
                  <w:tcW w:w="1580"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b/>
                      <w:bCs/>
                      <w:lang w:eastAsia="ru-RU"/>
                    </w:rPr>
                  </w:pPr>
                  <w:r w:rsidRPr="00C97419">
                    <w:rPr>
                      <w:b/>
                      <w:bCs/>
                      <w:lang w:eastAsia="ru-RU"/>
                    </w:rPr>
                    <w:t>5,32</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Регулировка системы центрального отопления</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1413,83</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0,39</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noWrap/>
                  <w:vAlign w:val="center"/>
                  <w:hideMark/>
                </w:tcPr>
                <w:p w:rsidR="00C97419" w:rsidRPr="00C97419" w:rsidRDefault="00C97419" w:rsidP="00FD0D37">
                  <w:pPr>
                    <w:suppressAutoHyphens w:val="0"/>
                    <w:spacing w:after="0"/>
                    <w:jc w:val="left"/>
                    <w:rPr>
                      <w:lang w:eastAsia="ru-RU"/>
                    </w:rPr>
                  </w:pPr>
                  <w:r w:rsidRPr="00C97419">
                    <w:rPr>
                      <w:lang w:eastAsia="ru-RU"/>
                    </w:rPr>
                    <w:lastRenderedPageBreak/>
                    <w:t>Технический осмотр и мелкий ремонт теплоизоляции трубопроводов</w:t>
                  </w:r>
                </w:p>
              </w:tc>
              <w:tc>
                <w:tcPr>
                  <w:tcW w:w="2126" w:type="dxa"/>
                  <w:tcBorders>
                    <w:top w:val="nil"/>
                    <w:left w:val="nil"/>
                    <w:bottom w:val="single" w:sz="4" w:space="0" w:color="auto"/>
                    <w:right w:val="single" w:sz="4" w:space="0" w:color="auto"/>
                  </w:tcBorders>
                  <w:shd w:val="clear" w:color="auto" w:fill="auto"/>
                  <w:noWrap/>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1450,08</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0,40</w:t>
                  </w:r>
                </w:p>
              </w:tc>
            </w:tr>
            <w:tr w:rsidR="00C97419" w:rsidRPr="00C97419" w:rsidTr="00C97419">
              <w:trPr>
                <w:trHeight w:val="112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 xml:space="preserve">Консервация, </w:t>
                  </w:r>
                  <w:proofErr w:type="spellStart"/>
                  <w:r w:rsidRPr="00C97419">
                    <w:rPr>
                      <w:lang w:eastAsia="ru-RU"/>
                    </w:rPr>
                    <w:t>гидравлическоое</w:t>
                  </w:r>
                  <w:proofErr w:type="spellEnd"/>
                  <w:r w:rsidRPr="00C97419">
                    <w:rPr>
                      <w:lang w:eastAsia="ru-RU"/>
                    </w:rPr>
                    <w:t xml:space="preserve"> испытание, проверка состояния трубопроводов и промывка системы отопления</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1450,08</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0,40</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 xml:space="preserve"> Проверка состояния отопительных приборов в МОП</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72,5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0,02</w:t>
                  </w:r>
                </w:p>
              </w:tc>
            </w:tr>
            <w:tr w:rsidR="00C97419" w:rsidRPr="00C97419" w:rsidTr="00C97419">
              <w:trPr>
                <w:trHeight w:val="112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Проверка состояния запорно-регулирующей арматуры системы отопления, проверка состояния пробочных кранов и вентилей, задвижек и запорной арматуры</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36,25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0,01</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Ликвидация воздушных пробок в стояках системы отопления</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72,5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0,02</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Уплотнение сгонов на запорной арматуре системы отопления</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217,51</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0,06</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noWrap/>
                  <w:vAlign w:val="center"/>
                  <w:hideMark/>
                </w:tcPr>
                <w:p w:rsidR="00C97419" w:rsidRPr="00C97419" w:rsidRDefault="00C97419" w:rsidP="00FD0D37">
                  <w:pPr>
                    <w:suppressAutoHyphens w:val="0"/>
                    <w:spacing w:after="0"/>
                    <w:jc w:val="left"/>
                    <w:rPr>
                      <w:lang w:eastAsia="ru-RU"/>
                    </w:rPr>
                  </w:pPr>
                  <w:r w:rsidRPr="00C97419">
                    <w:rPr>
                      <w:lang w:eastAsia="ru-RU"/>
                    </w:rPr>
                    <w:t>Проверка состояния трубопроводов ХВС и канализации и гидравлические испытания системы ХВС</w:t>
                  </w:r>
                </w:p>
              </w:tc>
              <w:tc>
                <w:tcPr>
                  <w:tcW w:w="2126" w:type="dxa"/>
                  <w:tcBorders>
                    <w:top w:val="nil"/>
                    <w:left w:val="nil"/>
                    <w:bottom w:val="single" w:sz="4" w:space="0" w:color="auto"/>
                    <w:right w:val="single" w:sz="4" w:space="0" w:color="auto"/>
                  </w:tcBorders>
                  <w:shd w:val="clear" w:color="auto" w:fill="auto"/>
                  <w:noWrap/>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435,02</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0,12</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Технический осмотр и мелкий ремонт теплоизоляции трубопроводов системы ХВС</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435,02</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0,12</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Уплотнение сгонов на запорной арматуре системы ХВС</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253,76</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0,07</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Проверка исправности канализационных вытяжек</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145,01</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0,04</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 xml:space="preserve">Проведение </w:t>
                  </w:r>
                  <w:proofErr w:type="gramStart"/>
                  <w:r w:rsidRPr="00C97419">
                    <w:rPr>
                      <w:lang w:eastAsia="ru-RU"/>
                    </w:rPr>
                    <w:t>осмотров  системы</w:t>
                  </w:r>
                  <w:proofErr w:type="gramEnd"/>
                  <w:r w:rsidRPr="00C97419">
                    <w:rPr>
                      <w:lang w:eastAsia="ru-RU"/>
                    </w:rPr>
                    <w:t xml:space="preserve"> вентиляции</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3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652,54</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0,18</w:t>
                  </w:r>
                </w:p>
              </w:tc>
            </w:tr>
            <w:tr w:rsidR="00C97419" w:rsidRPr="00C97419" w:rsidTr="00C97419">
              <w:trPr>
                <w:trHeight w:val="18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Постоянный контроль параметров теплоносителя и воды (температуры, давления, расхода) и незамедлительное принятие мер к восстановлению требуемых параметров отопления и водоснабжения и герметичности систем</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ежедневно</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3951,47</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1,09</w:t>
                  </w:r>
                </w:p>
              </w:tc>
            </w:tr>
            <w:tr w:rsidR="00C97419" w:rsidRPr="00C97419" w:rsidTr="00C97419">
              <w:trPr>
                <w:trHeight w:val="112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lastRenderedPageBreak/>
                    <w:t>Контроль состояния и замена неисправных контрольно-измерительных приборов (манометров, термометров и т.п.)</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2 раза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435,02</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0,12</w:t>
                  </w:r>
                </w:p>
              </w:tc>
            </w:tr>
            <w:tr w:rsidR="00C97419" w:rsidRPr="00C97419" w:rsidTr="00C97419">
              <w:trPr>
                <w:trHeight w:val="112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Восстановление работоспособности (ремонт, замена) оборудования и отопительных приборов, относящихся к общему имуществу в многоквартирном доме</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326,27</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0,09</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 xml:space="preserve">Промывка систем водоснабжения для удаления </w:t>
                  </w:r>
                  <w:proofErr w:type="spellStart"/>
                  <w:r w:rsidRPr="00C97419">
                    <w:rPr>
                      <w:lang w:eastAsia="ru-RU"/>
                    </w:rPr>
                    <w:t>накипно</w:t>
                  </w:r>
                  <w:proofErr w:type="spellEnd"/>
                  <w:r w:rsidRPr="00C97419">
                    <w:rPr>
                      <w:lang w:eastAsia="ru-RU"/>
                    </w:rPr>
                    <w:t>-коррозионных отложений</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4350,24</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1,20</w:t>
                  </w:r>
                </w:p>
              </w:tc>
            </w:tr>
            <w:tr w:rsidR="00C97419" w:rsidRPr="00C97419" w:rsidTr="00C97419">
              <w:trPr>
                <w:trHeight w:val="630"/>
              </w:trPr>
              <w:tc>
                <w:tcPr>
                  <w:tcW w:w="3009" w:type="dxa"/>
                  <w:tcBorders>
                    <w:top w:val="nil"/>
                    <w:left w:val="single" w:sz="4" w:space="0" w:color="auto"/>
                    <w:bottom w:val="single" w:sz="4" w:space="0" w:color="auto"/>
                    <w:right w:val="single" w:sz="4" w:space="0" w:color="auto"/>
                  </w:tcBorders>
                  <w:shd w:val="clear" w:color="auto" w:fill="auto"/>
                  <w:noWrap/>
                  <w:vAlign w:val="center"/>
                  <w:hideMark/>
                </w:tcPr>
                <w:p w:rsidR="00C97419" w:rsidRPr="00C97419" w:rsidRDefault="00C97419" w:rsidP="00FD0D37">
                  <w:pPr>
                    <w:suppressAutoHyphens w:val="0"/>
                    <w:spacing w:after="0"/>
                    <w:jc w:val="left"/>
                    <w:rPr>
                      <w:lang w:eastAsia="ru-RU"/>
                    </w:rPr>
                  </w:pPr>
                  <w:r w:rsidRPr="00C97419">
                    <w:rPr>
                      <w:lang w:eastAsia="ru-RU"/>
                    </w:rPr>
                    <w:t>Снятие показаний приборов учета тепла</w:t>
                  </w:r>
                </w:p>
              </w:tc>
              <w:tc>
                <w:tcPr>
                  <w:tcW w:w="2126" w:type="dxa"/>
                  <w:tcBorders>
                    <w:top w:val="nil"/>
                    <w:left w:val="nil"/>
                    <w:bottom w:val="single" w:sz="4" w:space="0" w:color="auto"/>
                    <w:right w:val="single" w:sz="4" w:space="0" w:color="auto"/>
                  </w:tcBorders>
                  <w:shd w:val="clear" w:color="auto" w:fill="auto"/>
                  <w:noWrap/>
                  <w:vAlign w:val="bottom"/>
                  <w:hideMark/>
                </w:tcPr>
                <w:p w:rsidR="00C97419" w:rsidRPr="00C97419" w:rsidRDefault="00C97419" w:rsidP="00FD0D37">
                  <w:pPr>
                    <w:suppressAutoHyphens w:val="0"/>
                    <w:spacing w:after="0"/>
                    <w:jc w:val="left"/>
                    <w:rPr>
                      <w:lang w:eastAsia="ru-RU"/>
                    </w:rPr>
                  </w:pPr>
                  <w:r w:rsidRPr="00C97419">
                    <w:rPr>
                      <w:lang w:eastAsia="ru-RU"/>
                    </w:rPr>
                    <w:t>1 раз в месяц отопит. период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3262,68</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0,90</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 xml:space="preserve">Снятие показаний приборов </w:t>
                  </w:r>
                  <w:proofErr w:type="gramStart"/>
                  <w:r w:rsidRPr="00C97419">
                    <w:rPr>
                      <w:lang w:eastAsia="ru-RU"/>
                    </w:rPr>
                    <w:t>учета  воды</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 xml:space="preserve">1 раз в месяц  </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326,27</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0,09</w:t>
                  </w:r>
                </w:p>
              </w:tc>
            </w:tr>
            <w:tr w:rsidR="00C97419" w:rsidRPr="00C97419" w:rsidTr="00C97419">
              <w:trPr>
                <w:trHeight w:val="750"/>
              </w:trPr>
              <w:tc>
                <w:tcPr>
                  <w:tcW w:w="3009" w:type="dxa"/>
                  <w:tcBorders>
                    <w:top w:val="nil"/>
                    <w:left w:val="single" w:sz="4" w:space="0" w:color="auto"/>
                    <w:bottom w:val="single" w:sz="4" w:space="0" w:color="auto"/>
                    <w:right w:val="nil"/>
                  </w:tcBorders>
                  <w:shd w:val="clear" w:color="auto" w:fill="auto"/>
                  <w:vAlign w:val="center"/>
                  <w:hideMark/>
                </w:tcPr>
                <w:p w:rsidR="00C97419" w:rsidRPr="00C97419" w:rsidRDefault="00C97419" w:rsidP="00FD0D37">
                  <w:pPr>
                    <w:suppressAutoHyphens w:val="0"/>
                    <w:spacing w:after="0"/>
                    <w:jc w:val="left"/>
                    <w:rPr>
                      <w:b/>
                      <w:bCs/>
                      <w:lang w:eastAsia="ru-RU"/>
                    </w:rPr>
                  </w:pPr>
                  <w:r w:rsidRPr="00C97419">
                    <w:rPr>
                      <w:b/>
                      <w:bCs/>
                      <w:lang w:eastAsia="ru-RU"/>
                    </w:rPr>
                    <w:t xml:space="preserve">2.2.2. </w:t>
                  </w:r>
                  <w:proofErr w:type="gramStart"/>
                  <w:r w:rsidRPr="00C97419">
                    <w:rPr>
                      <w:b/>
                      <w:bCs/>
                      <w:lang w:eastAsia="ru-RU"/>
                    </w:rPr>
                    <w:t>Услуга  по</w:t>
                  </w:r>
                  <w:proofErr w:type="gramEnd"/>
                  <w:r w:rsidRPr="00C97419">
                    <w:rPr>
                      <w:b/>
                      <w:bCs/>
                      <w:lang w:eastAsia="ru-RU"/>
                    </w:rPr>
                    <w:t xml:space="preserve"> техническому надзору и обслуживанию общих коммуникаций и внутридомового инженерного оборудования слесарем электрооборудования, </w:t>
                  </w:r>
                  <w:proofErr w:type="spellStart"/>
                  <w:r w:rsidRPr="00C97419">
                    <w:rPr>
                      <w:b/>
                      <w:bCs/>
                      <w:lang w:eastAsia="ru-RU"/>
                    </w:rPr>
                    <w:t>руб</w:t>
                  </w:r>
                  <w:proofErr w:type="spellEnd"/>
                  <w:r w:rsidRPr="00C97419">
                    <w:rPr>
                      <w:b/>
                      <w:bCs/>
                      <w:lang w:eastAsia="ru-RU"/>
                    </w:rPr>
                    <w:t>/</w:t>
                  </w:r>
                  <w:proofErr w:type="spellStart"/>
                  <w:r w:rsidRPr="00C97419">
                    <w:rPr>
                      <w:b/>
                      <w:bCs/>
                      <w:lang w:eastAsia="ru-RU"/>
                    </w:rPr>
                    <w:t>кв.м</w:t>
                  </w:r>
                  <w:proofErr w:type="spellEnd"/>
                  <w:r w:rsidRPr="00C97419">
                    <w:rPr>
                      <w:b/>
                      <w:bCs/>
                      <w:lang w:eastAsia="ru-RU"/>
                    </w:rPr>
                    <w:t xml:space="preserve"> </w:t>
                  </w:r>
                </w:p>
              </w:tc>
              <w:tc>
                <w:tcPr>
                  <w:tcW w:w="2126"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b/>
                      <w:bCs/>
                      <w:color w:val="FFFFFF"/>
                      <w:lang w:eastAsia="ru-RU"/>
                    </w:rPr>
                  </w:pPr>
                  <w:r w:rsidRPr="00C97419">
                    <w:rPr>
                      <w:b/>
                      <w:bCs/>
                      <w:color w:val="FFFFFF"/>
                      <w:lang w:eastAsia="ru-RU"/>
                    </w:rPr>
                    <w:t>5,70906</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b/>
                      <w:bCs/>
                      <w:lang w:eastAsia="ru-RU"/>
                    </w:rPr>
                  </w:pPr>
                  <w:r w:rsidRPr="00C97419">
                    <w:rPr>
                      <w:b/>
                      <w:bCs/>
                      <w:lang w:eastAsia="ru-RU"/>
                    </w:rPr>
                    <w:t>14 682,05</w:t>
                  </w:r>
                </w:p>
              </w:tc>
              <w:tc>
                <w:tcPr>
                  <w:tcW w:w="1580"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b/>
                      <w:bCs/>
                      <w:lang w:eastAsia="ru-RU"/>
                    </w:rPr>
                  </w:pPr>
                  <w:r w:rsidRPr="00C97419">
                    <w:rPr>
                      <w:b/>
                      <w:bCs/>
                      <w:lang w:eastAsia="ru-RU"/>
                    </w:rPr>
                    <w:t>4,05</w:t>
                  </w:r>
                </w:p>
              </w:tc>
            </w:tr>
            <w:tr w:rsidR="00C97419" w:rsidRPr="00C97419" w:rsidTr="00C97419">
              <w:trPr>
                <w:trHeight w:val="150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Технический осмотр вводно-распределительного устройства (ВРУ); Очистка от пыли и грязи; Поджатие соединительных узлов с заменой одной плавкой вставки; Включение ВРУ</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12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8591,72</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2,37</w:t>
                  </w:r>
                </w:p>
              </w:tc>
            </w:tr>
            <w:tr w:rsidR="00C97419" w:rsidRPr="00C97419" w:rsidTr="00C97419">
              <w:trPr>
                <w:trHeight w:val="262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 xml:space="preserve">Технический осмотр квартирных </w:t>
                  </w:r>
                  <w:proofErr w:type="spellStart"/>
                  <w:r w:rsidRPr="00C97419">
                    <w:rPr>
                      <w:lang w:eastAsia="ru-RU"/>
                    </w:rPr>
                    <w:t>электрощитков</w:t>
                  </w:r>
                  <w:proofErr w:type="spellEnd"/>
                  <w:r w:rsidRPr="00C97419">
                    <w:rPr>
                      <w:lang w:eastAsia="ru-RU"/>
                    </w:rPr>
                    <w:t xml:space="preserve">; Открытие крышки </w:t>
                  </w:r>
                  <w:proofErr w:type="spellStart"/>
                  <w:r w:rsidRPr="00C97419">
                    <w:rPr>
                      <w:lang w:eastAsia="ru-RU"/>
                    </w:rPr>
                    <w:t>электрощитка</w:t>
                  </w:r>
                  <w:proofErr w:type="spellEnd"/>
                  <w:r w:rsidRPr="00C97419">
                    <w:rPr>
                      <w:lang w:eastAsia="ru-RU"/>
                    </w:rPr>
                    <w:t xml:space="preserve">; Очистка щитка и электроаппаратуры (автоматический выключатель, пакетный выключатель, плавкие предохранители) от </w:t>
                  </w:r>
                  <w:proofErr w:type="gramStart"/>
                  <w:r w:rsidRPr="00C97419">
                    <w:rPr>
                      <w:lang w:eastAsia="ru-RU"/>
                    </w:rPr>
                    <w:t>пыли  и</w:t>
                  </w:r>
                  <w:proofErr w:type="gramEnd"/>
                  <w:r w:rsidRPr="00C97419">
                    <w:rPr>
                      <w:lang w:eastAsia="ru-RU"/>
                    </w:rPr>
                    <w:t xml:space="preserve"> мусора; Проверка присоединения концов проводов к зажимам; Поджатие соединительных узлов в целях </w:t>
                  </w:r>
                  <w:proofErr w:type="spellStart"/>
                  <w:r w:rsidRPr="00C97419">
                    <w:rPr>
                      <w:lang w:eastAsia="ru-RU"/>
                    </w:rPr>
                    <w:t>избежания</w:t>
                  </w:r>
                  <w:proofErr w:type="spellEnd"/>
                  <w:r w:rsidRPr="00C97419">
                    <w:rPr>
                      <w:lang w:eastAsia="ru-RU"/>
                    </w:rPr>
                    <w:t xml:space="preserve"> </w:t>
                  </w:r>
                  <w:r w:rsidRPr="00C97419">
                    <w:rPr>
                      <w:lang w:eastAsia="ru-RU"/>
                    </w:rPr>
                    <w:lastRenderedPageBreak/>
                    <w:t>"обгорания" проводки</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lastRenderedPageBreak/>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326,27</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0,09</w:t>
                  </w:r>
                </w:p>
              </w:tc>
            </w:tr>
            <w:tr w:rsidR="00C97419" w:rsidRPr="00C97419" w:rsidTr="00C97419">
              <w:trPr>
                <w:trHeight w:val="150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Осмотр электрический сетей арматуры (выключателей, пакетных переключателей, пускателей и т.д.), в МОП, в том числе в технических подвалах, подпольях, на чердаке</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4 раза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435,02</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0,12</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Технический осмотр состояния осветительной арматуры</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год</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435,02</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0,12</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Снятие показаний с общедомовых и индивидуальных приборов учета электроэнергии</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1 раз в месяц</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4894,02</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1,35</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b/>
                      <w:bCs/>
                      <w:lang w:eastAsia="ru-RU"/>
                    </w:rPr>
                  </w:pPr>
                  <w:r w:rsidRPr="00C97419">
                    <w:rPr>
                      <w:b/>
                      <w:bCs/>
                      <w:lang w:eastAsia="ru-RU"/>
                    </w:rPr>
                    <w:t xml:space="preserve">Услуга по дератизации подвальных помещений, </w:t>
                  </w:r>
                  <w:proofErr w:type="spellStart"/>
                  <w:r w:rsidRPr="00C97419">
                    <w:rPr>
                      <w:b/>
                      <w:bCs/>
                      <w:lang w:eastAsia="ru-RU"/>
                    </w:rPr>
                    <w:t>руб</w:t>
                  </w:r>
                  <w:proofErr w:type="spellEnd"/>
                  <w:r w:rsidRPr="00C97419">
                    <w:rPr>
                      <w:b/>
                      <w:bCs/>
                      <w:lang w:eastAsia="ru-RU"/>
                    </w:rPr>
                    <w:t>/</w:t>
                  </w:r>
                  <w:proofErr w:type="spellStart"/>
                  <w:proofErr w:type="gramStart"/>
                  <w:r w:rsidRPr="00C97419">
                    <w:rPr>
                      <w:b/>
                      <w:bCs/>
                      <w:lang w:eastAsia="ru-RU"/>
                    </w:rPr>
                    <w:t>кв.м</w:t>
                  </w:r>
                  <w:proofErr w:type="spellEnd"/>
                  <w:proofErr w:type="gramEnd"/>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b/>
                      <w:bCs/>
                      <w:lang w:eastAsia="ru-RU"/>
                    </w:rPr>
                  </w:pPr>
                  <w:r w:rsidRPr="00C97419">
                    <w:rPr>
                      <w:b/>
                      <w:bCs/>
                      <w:lang w:eastAsia="ru-RU"/>
                    </w:rPr>
                    <w:t> </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b/>
                      <w:bCs/>
                      <w:lang w:eastAsia="ru-RU"/>
                    </w:rPr>
                  </w:pPr>
                  <w:r w:rsidRPr="00C97419">
                    <w:rPr>
                      <w:b/>
                      <w:bCs/>
                      <w:lang w:eastAsia="ru-RU"/>
                    </w:rPr>
                    <w:t>72,5</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right"/>
                    <w:rPr>
                      <w:b/>
                      <w:bCs/>
                      <w:lang w:eastAsia="ru-RU"/>
                    </w:rPr>
                  </w:pPr>
                  <w:r w:rsidRPr="00C97419">
                    <w:rPr>
                      <w:b/>
                      <w:bCs/>
                      <w:lang w:eastAsia="ru-RU"/>
                    </w:rPr>
                    <w:t>0,02</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b/>
                      <w:bCs/>
                      <w:lang w:eastAsia="ru-RU"/>
                    </w:rPr>
                  </w:pPr>
                  <w:proofErr w:type="gramStart"/>
                  <w:r w:rsidRPr="00C97419">
                    <w:rPr>
                      <w:b/>
                      <w:bCs/>
                      <w:lang w:eastAsia="ru-RU"/>
                    </w:rPr>
                    <w:t>Услуга  по</w:t>
                  </w:r>
                  <w:proofErr w:type="gramEnd"/>
                  <w:r w:rsidRPr="00C97419">
                    <w:rPr>
                      <w:b/>
                      <w:bCs/>
                      <w:lang w:eastAsia="ru-RU"/>
                    </w:rPr>
                    <w:t xml:space="preserve"> обеспечению санитарного состояния отстойников, </w:t>
                  </w:r>
                  <w:proofErr w:type="spellStart"/>
                  <w:r w:rsidRPr="00C97419">
                    <w:rPr>
                      <w:b/>
                      <w:bCs/>
                      <w:lang w:eastAsia="ru-RU"/>
                    </w:rPr>
                    <w:t>руб</w:t>
                  </w:r>
                  <w:proofErr w:type="spellEnd"/>
                  <w:r w:rsidRPr="00C97419">
                    <w:rPr>
                      <w:b/>
                      <w:bCs/>
                      <w:lang w:eastAsia="ru-RU"/>
                    </w:rPr>
                    <w:t>/</w:t>
                  </w:r>
                  <w:proofErr w:type="spellStart"/>
                  <w:r w:rsidRPr="00C97419">
                    <w:rPr>
                      <w:b/>
                      <w:bCs/>
                      <w:lang w:eastAsia="ru-RU"/>
                    </w:rPr>
                    <w:t>кв.м</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b/>
                      <w:bCs/>
                      <w:lang w:eastAsia="ru-RU"/>
                    </w:rPr>
                  </w:pPr>
                  <w:r w:rsidRPr="00C97419">
                    <w:rPr>
                      <w:b/>
                      <w:bCs/>
                      <w:lang w:eastAsia="ru-RU"/>
                    </w:rPr>
                    <w:t> </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b/>
                      <w:bCs/>
                      <w:lang w:eastAsia="ru-RU"/>
                    </w:rPr>
                  </w:pPr>
                  <w:r w:rsidRPr="00C97419">
                    <w:rPr>
                      <w:b/>
                      <w:bCs/>
                      <w:lang w:eastAsia="ru-RU"/>
                    </w:rPr>
                    <w:t>1305,07</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right"/>
                    <w:rPr>
                      <w:b/>
                      <w:bCs/>
                      <w:lang w:eastAsia="ru-RU"/>
                    </w:rPr>
                  </w:pPr>
                  <w:r w:rsidRPr="00C97419">
                    <w:rPr>
                      <w:b/>
                      <w:bCs/>
                      <w:lang w:eastAsia="ru-RU"/>
                    </w:rPr>
                    <w:t>0,36</w:t>
                  </w:r>
                </w:p>
              </w:tc>
            </w:tr>
            <w:tr w:rsidR="00C97419" w:rsidRPr="00C97419" w:rsidTr="00C97419">
              <w:trPr>
                <w:trHeight w:val="66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b/>
                      <w:bCs/>
                      <w:lang w:eastAsia="ru-RU"/>
                    </w:rPr>
                  </w:pPr>
                  <w:r w:rsidRPr="00C97419">
                    <w:rPr>
                      <w:b/>
                      <w:bCs/>
                      <w:lang w:eastAsia="ru-RU"/>
                    </w:rPr>
                    <w:t xml:space="preserve">Услуга по потреблению электроэнергии в целях содержания общего имущества, </w:t>
                  </w:r>
                  <w:proofErr w:type="spellStart"/>
                  <w:r w:rsidRPr="00C97419">
                    <w:rPr>
                      <w:b/>
                      <w:bCs/>
                      <w:lang w:eastAsia="ru-RU"/>
                    </w:rPr>
                    <w:t>руб</w:t>
                  </w:r>
                  <w:proofErr w:type="spellEnd"/>
                  <w:r w:rsidRPr="00C97419">
                    <w:rPr>
                      <w:b/>
                      <w:bCs/>
                      <w:lang w:eastAsia="ru-RU"/>
                    </w:rPr>
                    <w:t>/</w:t>
                  </w:r>
                  <w:proofErr w:type="spellStart"/>
                  <w:proofErr w:type="gramStart"/>
                  <w:r w:rsidRPr="00C97419">
                    <w:rPr>
                      <w:b/>
                      <w:bCs/>
                      <w:lang w:eastAsia="ru-RU"/>
                    </w:rPr>
                    <w:t>кв.м</w:t>
                  </w:r>
                  <w:proofErr w:type="spellEnd"/>
                  <w:proofErr w:type="gramEnd"/>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b/>
                      <w:bCs/>
                      <w:lang w:eastAsia="ru-RU"/>
                    </w:rPr>
                  </w:pPr>
                  <w:r w:rsidRPr="00C97419">
                    <w:rPr>
                      <w:b/>
                      <w:bCs/>
                      <w:lang w:eastAsia="ru-RU"/>
                    </w:rPr>
                    <w:t> </w:t>
                  </w:r>
                </w:p>
              </w:tc>
              <w:tc>
                <w:tcPr>
                  <w:tcW w:w="1780" w:type="dxa"/>
                  <w:tcBorders>
                    <w:top w:val="nil"/>
                    <w:left w:val="nil"/>
                    <w:bottom w:val="single" w:sz="4" w:space="0" w:color="auto"/>
                    <w:right w:val="nil"/>
                  </w:tcBorders>
                  <w:shd w:val="clear" w:color="auto" w:fill="auto"/>
                  <w:vAlign w:val="center"/>
                  <w:hideMark/>
                </w:tcPr>
                <w:p w:rsidR="00C97419" w:rsidRPr="00C97419" w:rsidRDefault="00C97419" w:rsidP="00FD0D37">
                  <w:pPr>
                    <w:suppressAutoHyphens w:val="0"/>
                    <w:spacing w:after="0"/>
                    <w:jc w:val="right"/>
                    <w:rPr>
                      <w:b/>
                      <w:bCs/>
                      <w:lang w:eastAsia="ru-RU"/>
                    </w:rPr>
                  </w:pPr>
                  <w:r w:rsidRPr="00C97419">
                    <w:rPr>
                      <w:b/>
                      <w:bCs/>
                      <w:lang w:eastAsia="ru-RU"/>
                    </w:rPr>
                    <w:t>7359,16</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right"/>
                    <w:rPr>
                      <w:b/>
                      <w:bCs/>
                      <w:lang w:eastAsia="ru-RU"/>
                    </w:rPr>
                  </w:pPr>
                  <w:r w:rsidRPr="00C97419">
                    <w:rPr>
                      <w:b/>
                      <w:bCs/>
                      <w:lang w:eastAsia="ru-RU"/>
                    </w:rPr>
                    <w:t>2,03</w:t>
                  </w:r>
                </w:p>
              </w:tc>
            </w:tr>
            <w:tr w:rsidR="00C97419" w:rsidRPr="00C97419" w:rsidTr="00C97419">
              <w:trPr>
                <w:trHeight w:val="375"/>
              </w:trPr>
              <w:tc>
                <w:tcPr>
                  <w:tcW w:w="3009" w:type="dxa"/>
                  <w:tcBorders>
                    <w:top w:val="nil"/>
                    <w:left w:val="nil"/>
                    <w:bottom w:val="nil"/>
                    <w:right w:val="nil"/>
                  </w:tcBorders>
                  <w:shd w:val="clear" w:color="auto" w:fill="auto"/>
                  <w:vAlign w:val="center"/>
                  <w:hideMark/>
                </w:tcPr>
                <w:p w:rsidR="00C97419" w:rsidRPr="00C97419" w:rsidRDefault="00C97419" w:rsidP="00FD0D37">
                  <w:pPr>
                    <w:suppressAutoHyphens w:val="0"/>
                    <w:spacing w:after="0"/>
                    <w:jc w:val="left"/>
                    <w:rPr>
                      <w:b/>
                      <w:bCs/>
                      <w:lang w:eastAsia="ru-RU"/>
                    </w:rPr>
                  </w:pPr>
                  <w:r w:rsidRPr="00C97419">
                    <w:rPr>
                      <w:b/>
                      <w:bCs/>
                      <w:lang w:eastAsia="ru-RU"/>
                    </w:rPr>
                    <w:t>Итого по услугам</w:t>
                  </w:r>
                </w:p>
              </w:tc>
              <w:tc>
                <w:tcPr>
                  <w:tcW w:w="2126" w:type="dxa"/>
                  <w:tcBorders>
                    <w:top w:val="nil"/>
                    <w:left w:val="nil"/>
                    <w:bottom w:val="nil"/>
                    <w:right w:val="nil"/>
                  </w:tcBorders>
                  <w:shd w:val="clear" w:color="auto" w:fill="auto"/>
                  <w:vAlign w:val="center"/>
                  <w:hideMark/>
                </w:tcPr>
                <w:p w:rsidR="00C97419" w:rsidRPr="00C97419" w:rsidRDefault="00C97419" w:rsidP="00FD0D37">
                  <w:pPr>
                    <w:suppressAutoHyphens w:val="0"/>
                    <w:spacing w:after="0"/>
                    <w:jc w:val="left"/>
                    <w:rPr>
                      <w:b/>
                      <w:bCs/>
                      <w:lang w:eastAsia="ru-RU"/>
                    </w:rPr>
                  </w:pPr>
                </w:p>
              </w:tc>
              <w:tc>
                <w:tcPr>
                  <w:tcW w:w="1780" w:type="dxa"/>
                  <w:tcBorders>
                    <w:top w:val="nil"/>
                    <w:left w:val="nil"/>
                    <w:bottom w:val="nil"/>
                    <w:right w:val="nil"/>
                  </w:tcBorders>
                  <w:shd w:val="clear" w:color="auto" w:fill="auto"/>
                  <w:vAlign w:val="center"/>
                  <w:hideMark/>
                </w:tcPr>
                <w:p w:rsidR="00C97419" w:rsidRPr="00C97419" w:rsidRDefault="00C97419" w:rsidP="00FD0D37">
                  <w:pPr>
                    <w:suppressAutoHyphens w:val="0"/>
                    <w:spacing w:after="0"/>
                    <w:jc w:val="right"/>
                    <w:rPr>
                      <w:b/>
                      <w:bCs/>
                      <w:lang w:eastAsia="ru-RU"/>
                    </w:rPr>
                  </w:pPr>
                  <w:r w:rsidRPr="00C97419">
                    <w:rPr>
                      <w:b/>
                      <w:bCs/>
                      <w:lang w:eastAsia="ru-RU"/>
                    </w:rPr>
                    <w:t>100 780,54</w:t>
                  </w:r>
                </w:p>
              </w:tc>
              <w:tc>
                <w:tcPr>
                  <w:tcW w:w="1580" w:type="dxa"/>
                  <w:tcBorders>
                    <w:top w:val="nil"/>
                    <w:left w:val="nil"/>
                    <w:bottom w:val="nil"/>
                    <w:right w:val="nil"/>
                  </w:tcBorders>
                  <w:shd w:val="clear" w:color="auto" w:fill="auto"/>
                  <w:vAlign w:val="center"/>
                  <w:hideMark/>
                </w:tcPr>
                <w:p w:rsidR="00C97419" w:rsidRPr="00C97419" w:rsidRDefault="00C97419" w:rsidP="00FD0D37">
                  <w:pPr>
                    <w:suppressAutoHyphens w:val="0"/>
                    <w:spacing w:after="0"/>
                    <w:jc w:val="right"/>
                    <w:rPr>
                      <w:b/>
                      <w:bCs/>
                      <w:lang w:eastAsia="ru-RU"/>
                    </w:rPr>
                  </w:pPr>
                  <w:r w:rsidRPr="00C97419">
                    <w:rPr>
                      <w:b/>
                      <w:bCs/>
                      <w:lang w:eastAsia="ru-RU"/>
                    </w:rPr>
                    <w:t>27,80</w:t>
                  </w:r>
                </w:p>
              </w:tc>
            </w:tr>
            <w:tr w:rsidR="00C97419" w:rsidRPr="00C97419" w:rsidTr="00C97419">
              <w:trPr>
                <w:trHeight w:val="375"/>
              </w:trPr>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Услуги по управлению эксплуатацией жилого (нежилого) фонда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51260,33</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14,14</w:t>
                  </w:r>
                </w:p>
              </w:tc>
            </w:tr>
            <w:tr w:rsidR="00C97419" w:rsidRPr="00C97419" w:rsidTr="00C97419">
              <w:trPr>
                <w:trHeight w:val="750"/>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Текущий ремонт и прочие работы по договорам технического обслуживания</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по заявкам</w:t>
                  </w:r>
                </w:p>
              </w:tc>
              <w:tc>
                <w:tcPr>
                  <w:tcW w:w="1780"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15552,11</w:t>
                  </w:r>
                </w:p>
              </w:tc>
              <w:tc>
                <w:tcPr>
                  <w:tcW w:w="1580"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4,29</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lang w:eastAsia="ru-RU"/>
                    </w:rPr>
                  </w:pPr>
                  <w:r w:rsidRPr="00C97419">
                    <w:rPr>
                      <w:lang w:eastAsia="ru-RU"/>
                    </w:rPr>
                    <w:t>Вывоз жидких бытовых отходов</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lang w:eastAsia="ru-RU"/>
                    </w:rPr>
                  </w:pPr>
                  <w:r w:rsidRPr="00C97419">
                    <w:rPr>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112707,47</w:t>
                  </w:r>
                </w:p>
              </w:tc>
              <w:tc>
                <w:tcPr>
                  <w:tcW w:w="1580"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right"/>
                    <w:rPr>
                      <w:lang w:eastAsia="ru-RU"/>
                    </w:rPr>
                  </w:pPr>
                  <w:r w:rsidRPr="00C97419">
                    <w:rPr>
                      <w:lang w:eastAsia="ru-RU"/>
                    </w:rPr>
                    <w:t>31,09</w:t>
                  </w:r>
                </w:p>
              </w:tc>
            </w:tr>
            <w:tr w:rsidR="00C97419" w:rsidRPr="00C97419" w:rsidTr="00C97419">
              <w:trPr>
                <w:trHeight w:val="375"/>
              </w:trPr>
              <w:tc>
                <w:tcPr>
                  <w:tcW w:w="3009" w:type="dxa"/>
                  <w:tcBorders>
                    <w:top w:val="nil"/>
                    <w:left w:val="single" w:sz="4" w:space="0" w:color="auto"/>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left"/>
                    <w:rPr>
                      <w:b/>
                      <w:bCs/>
                      <w:lang w:eastAsia="ru-RU"/>
                    </w:rPr>
                  </w:pPr>
                  <w:r w:rsidRPr="00C97419">
                    <w:rPr>
                      <w:b/>
                      <w:bCs/>
                      <w:lang w:eastAsia="ru-RU"/>
                    </w:rPr>
                    <w:t>Всего плата по эксплуатации и содержанию</w:t>
                  </w:r>
                </w:p>
              </w:tc>
              <w:tc>
                <w:tcPr>
                  <w:tcW w:w="2126"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center"/>
                    <w:rPr>
                      <w:b/>
                      <w:bCs/>
                      <w:lang w:eastAsia="ru-RU"/>
                    </w:rPr>
                  </w:pPr>
                  <w:r w:rsidRPr="00C97419">
                    <w:rPr>
                      <w:b/>
                      <w:bCs/>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right"/>
                    <w:rPr>
                      <w:b/>
                      <w:bCs/>
                      <w:lang w:eastAsia="ru-RU"/>
                    </w:rPr>
                  </w:pPr>
                  <w:r w:rsidRPr="00C97419">
                    <w:rPr>
                      <w:b/>
                      <w:bCs/>
                      <w:lang w:eastAsia="ru-RU"/>
                    </w:rPr>
                    <w:t>280 300,45</w:t>
                  </w:r>
                </w:p>
              </w:tc>
              <w:tc>
                <w:tcPr>
                  <w:tcW w:w="1580" w:type="dxa"/>
                  <w:tcBorders>
                    <w:top w:val="nil"/>
                    <w:left w:val="nil"/>
                    <w:bottom w:val="single" w:sz="4" w:space="0" w:color="auto"/>
                    <w:right w:val="single" w:sz="4" w:space="0" w:color="auto"/>
                  </w:tcBorders>
                  <w:shd w:val="clear" w:color="auto" w:fill="auto"/>
                  <w:vAlign w:val="center"/>
                  <w:hideMark/>
                </w:tcPr>
                <w:p w:rsidR="00C97419" w:rsidRPr="00C97419" w:rsidRDefault="00C97419" w:rsidP="00FD0D37">
                  <w:pPr>
                    <w:suppressAutoHyphens w:val="0"/>
                    <w:spacing w:after="0"/>
                    <w:jc w:val="right"/>
                    <w:rPr>
                      <w:b/>
                      <w:bCs/>
                      <w:lang w:eastAsia="ru-RU"/>
                    </w:rPr>
                  </w:pPr>
                  <w:r w:rsidRPr="00C97419">
                    <w:rPr>
                      <w:b/>
                      <w:bCs/>
                      <w:lang w:eastAsia="ru-RU"/>
                    </w:rPr>
                    <w:t>77,32</w:t>
                  </w:r>
                </w:p>
              </w:tc>
            </w:tr>
          </w:tbl>
          <w:p w:rsidR="00C97419" w:rsidRPr="00C97419" w:rsidRDefault="00C97419" w:rsidP="00FD0D37">
            <w:pPr>
              <w:suppressAutoHyphens w:val="0"/>
              <w:spacing w:after="0"/>
              <w:jc w:val="center"/>
              <w:rPr>
                <w:b/>
                <w:bCs/>
                <w:u w:val="single"/>
                <w:lang w:eastAsia="ru-RU"/>
              </w:rPr>
            </w:pPr>
          </w:p>
        </w:tc>
      </w:tr>
    </w:tbl>
    <w:p w:rsidR="00EE7ECC" w:rsidRDefault="00EE7ECC" w:rsidP="00AB44DC">
      <w:pPr>
        <w:jc w:val="right"/>
      </w:pPr>
    </w:p>
    <w:p w:rsidR="00EE7ECC" w:rsidRDefault="00EE7ECC" w:rsidP="00AB44DC">
      <w:pPr>
        <w:jc w:val="right"/>
      </w:pPr>
    </w:p>
    <w:p w:rsidR="00EE7ECC" w:rsidRDefault="00EE7ECC" w:rsidP="00AB44DC">
      <w:pPr>
        <w:jc w:val="right"/>
      </w:pPr>
    </w:p>
    <w:p w:rsidR="00EE7ECC" w:rsidRDefault="00EE7ECC" w:rsidP="00AB44DC">
      <w:pPr>
        <w:jc w:val="right"/>
      </w:pPr>
    </w:p>
    <w:p w:rsidR="00EE7ECC" w:rsidRDefault="00EE7ECC" w:rsidP="00AB44DC">
      <w:pPr>
        <w:jc w:val="right"/>
      </w:pPr>
    </w:p>
    <w:p w:rsidR="00EE7ECC" w:rsidRDefault="00EE7ECC" w:rsidP="00AB44DC">
      <w:pPr>
        <w:jc w:val="right"/>
      </w:pPr>
    </w:p>
    <w:p w:rsidR="00AB44DC" w:rsidRPr="005B4BC7" w:rsidRDefault="00AB44DC" w:rsidP="00AB44DC">
      <w:pPr>
        <w:jc w:val="right"/>
      </w:pPr>
      <w:r w:rsidRPr="005B4BC7">
        <w:lastRenderedPageBreak/>
        <w:t>Приложение №</w:t>
      </w:r>
      <w:r>
        <w:t>4</w:t>
      </w:r>
    </w:p>
    <w:p w:rsidR="00AB44DC" w:rsidRPr="005B4BC7" w:rsidRDefault="00AB44DC" w:rsidP="00AB44DC">
      <w:pPr>
        <w:jc w:val="right"/>
      </w:pPr>
      <w:r w:rsidRPr="005B4BC7">
        <w:t xml:space="preserve"> к договору управления</w:t>
      </w:r>
    </w:p>
    <w:p w:rsidR="00AB44DC" w:rsidRPr="005B4BC7" w:rsidRDefault="00AB44DC" w:rsidP="00AB44DC">
      <w:pPr>
        <w:jc w:val="right"/>
      </w:pPr>
      <w:r w:rsidRPr="005B4BC7">
        <w:t xml:space="preserve"> многоквартирными домами </w:t>
      </w:r>
    </w:p>
    <w:p w:rsidR="00AB44DC" w:rsidRPr="005B4BC7" w:rsidRDefault="00AB44DC" w:rsidP="00AB44DC">
      <w:pPr>
        <w:jc w:val="right"/>
      </w:pPr>
      <w:r w:rsidRPr="005B4BC7">
        <w:t xml:space="preserve">от </w:t>
      </w:r>
      <w:r>
        <w:t>______________202</w:t>
      </w:r>
      <w:r w:rsidR="00AA4412">
        <w:t>___</w:t>
      </w:r>
      <w:r w:rsidRPr="005B4BC7">
        <w:t xml:space="preserve"> г.</w:t>
      </w:r>
    </w:p>
    <w:p w:rsidR="00AB44DC" w:rsidRPr="005B4BC7" w:rsidRDefault="00AB44DC" w:rsidP="00AB44DC">
      <w:pPr>
        <w:pStyle w:val="a4"/>
        <w:ind w:left="0"/>
      </w:pPr>
    </w:p>
    <w:p w:rsidR="00AB44DC" w:rsidRPr="000B2ED6" w:rsidRDefault="00AB44DC" w:rsidP="00AB44DC">
      <w:pPr>
        <w:pStyle w:val="a4"/>
        <w:ind w:left="0"/>
        <w:jc w:val="center"/>
        <w:rPr>
          <w:b/>
        </w:rPr>
      </w:pPr>
      <w:r w:rsidRPr="000B2ED6">
        <w:rPr>
          <w:b/>
        </w:rPr>
        <w:t>Состав общего имущества многоквартирного дома</w:t>
      </w:r>
    </w:p>
    <w:p w:rsidR="00AB44DC" w:rsidRPr="005B4BC7" w:rsidRDefault="00AB44DC" w:rsidP="00AB44DC">
      <w:pPr>
        <w:pStyle w:val="a4"/>
        <w:ind w:left="0"/>
      </w:pPr>
    </w:p>
    <w:p w:rsidR="00AB44DC" w:rsidRPr="000B2ED6" w:rsidRDefault="00AB44DC" w:rsidP="00AB44DC">
      <w:pPr>
        <w:pStyle w:val="a4"/>
        <w:ind w:left="0" w:firstLine="709"/>
        <w:rPr>
          <w:bCs/>
        </w:rPr>
      </w:pPr>
      <w:r w:rsidRPr="000B2ED6">
        <w:rPr>
          <w:bCs/>
        </w:rPr>
        <w:t>В состав общего имущества включаются:</w:t>
      </w:r>
    </w:p>
    <w:p w:rsidR="00AB44DC" w:rsidRPr="005B4BC7" w:rsidRDefault="00AB44DC" w:rsidP="00AB44DC">
      <w:pPr>
        <w:pStyle w:val="a4"/>
        <w:ind w:left="0"/>
      </w:pPr>
      <w:r w:rsidRPr="005B4BC7">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AB44DC" w:rsidRPr="005B4BC7" w:rsidRDefault="00AB44DC" w:rsidP="00AB44DC">
      <w:pPr>
        <w:pStyle w:val="a4"/>
        <w:ind w:left="0"/>
      </w:pPr>
      <w:r w:rsidRPr="005B4BC7">
        <w:t>б) крыши;</w:t>
      </w:r>
    </w:p>
    <w:p w:rsidR="00AB44DC" w:rsidRPr="005B4BC7" w:rsidRDefault="00AB44DC" w:rsidP="00AB44DC">
      <w:pPr>
        <w:pStyle w:val="a4"/>
        <w:ind w:left="0"/>
      </w:pPr>
      <w:r w:rsidRPr="005B4BC7">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AB44DC" w:rsidRPr="005B4BC7" w:rsidRDefault="00AB44DC" w:rsidP="00AB44DC">
      <w:pPr>
        <w:pStyle w:val="a4"/>
        <w:ind w:left="0"/>
      </w:pPr>
      <w:r w:rsidRPr="005B4BC7">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B44DC" w:rsidRPr="00E41528" w:rsidRDefault="00AB44DC" w:rsidP="00AB44DC">
      <w:pPr>
        <w:pStyle w:val="a4"/>
        <w:ind w:left="0"/>
      </w:pPr>
      <w:r w:rsidRPr="005B4BC7">
        <w:t xml:space="preserve">д) </w:t>
      </w:r>
      <w:r w:rsidRPr="002C1208">
        <w:rPr>
          <w:color w:val="000000"/>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41528">
        <w:t>;</w:t>
      </w:r>
    </w:p>
    <w:p w:rsidR="00AB44DC" w:rsidRPr="005B4BC7" w:rsidRDefault="00AB44DC" w:rsidP="00AB44DC">
      <w:pPr>
        <w:pStyle w:val="a4"/>
        <w:ind w:left="0"/>
      </w:pPr>
      <w:r w:rsidRPr="005B4BC7">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AB44DC" w:rsidRPr="005B4BC7" w:rsidRDefault="00AB44DC" w:rsidP="00AB44DC">
      <w:pPr>
        <w:pStyle w:val="a4"/>
        <w:ind w:left="0"/>
      </w:pPr>
      <w:r w:rsidRPr="005B4BC7">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AB44DC" w:rsidRPr="005B4BC7" w:rsidRDefault="00AB44DC" w:rsidP="00AB44DC">
      <w:pPr>
        <w:pStyle w:val="a4"/>
        <w:ind w:left="0"/>
      </w:pPr>
      <w:r w:rsidRPr="005B4BC7">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AB44DC" w:rsidRPr="005B4BC7" w:rsidRDefault="00AB44DC" w:rsidP="00AB44DC">
      <w:pPr>
        <w:pStyle w:val="a4"/>
        <w:ind w:left="0"/>
      </w:pPr>
      <w:r w:rsidRPr="005B4BC7">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AB44DC" w:rsidRPr="005B4BC7" w:rsidRDefault="00AB44DC" w:rsidP="00AB44DC">
      <w:pPr>
        <w:pStyle w:val="a4"/>
        <w:ind w:left="0"/>
      </w:pPr>
      <w:r w:rsidRPr="005B4BC7">
        <w:t>3.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B44DC" w:rsidRPr="005B4BC7" w:rsidRDefault="00AB44DC" w:rsidP="00AB44DC">
      <w:pPr>
        <w:pStyle w:val="a4"/>
        <w:ind w:left="0"/>
      </w:pPr>
      <w:r w:rsidRPr="005B4BC7">
        <w:t xml:space="preserve">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r w:rsidRPr="005B4BC7">
        <w:lastRenderedPageBreak/>
        <w:t>(общедомовых) приборов учета тепловой энергии, а также другого оборудования, расположенного на этих сетях.</w:t>
      </w:r>
    </w:p>
    <w:p w:rsidR="00AB44DC" w:rsidRPr="005B4BC7" w:rsidRDefault="00AB44DC" w:rsidP="00AB44DC">
      <w:pPr>
        <w:pStyle w:val="a4"/>
        <w:ind w:left="0"/>
      </w:pPr>
      <w:r w:rsidRPr="005B4BC7">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 сет</w:t>
      </w:r>
      <w:r>
        <w:t>ей (кабелей) от внешней границы</w:t>
      </w:r>
      <w:r w:rsidRPr="005B4BC7">
        <w:t xml:space="preserve">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AB44DC" w:rsidRDefault="00AB44DC" w:rsidP="00AB44DC">
      <w:pPr>
        <w:pStyle w:val="a4"/>
        <w:ind w:left="0"/>
      </w:pPr>
      <w:r w:rsidRPr="005B4BC7">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AB44DC" w:rsidRPr="005B4BC7" w:rsidRDefault="00AB44DC" w:rsidP="00AB44DC">
      <w:pPr>
        <w:pStyle w:val="a4"/>
        <w:ind w:left="0"/>
      </w:pPr>
    </w:p>
    <w:p w:rsidR="00AB44DC" w:rsidRDefault="00AB44DC" w:rsidP="00AB44DC">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AB44DC" w:rsidRPr="00906189" w:rsidTr="00956036">
        <w:trPr>
          <w:trHeight w:val="144"/>
          <w:tblCellSpacing w:w="0" w:type="dxa"/>
        </w:trPr>
        <w:tc>
          <w:tcPr>
            <w:tcW w:w="4638" w:type="dxa"/>
            <w:hideMark/>
          </w:tcPr>
          <w:p w:rsidR="00AB44DC" w:rsidRDefault="00AB44DC" w:rsidP="00956036">
            <w:pPr>
              <w:spacing w:before="100" w:beforeAutospacing="1" w:after="115" w:line="144" w:lineRule="atLeast"/>
              <w:jc w:val="center"/>
              <w:rPr>
                <w:b/>
              </w:rPr>
            </w:pPr>
            <w:r w:rsidRPr="00906189">
              <w:rPr>
                <w:b/>
                <w:sz w:val="22"/>
                <w:szCs w:val="22"/>
              </w:rPr>
              <w:t>Собственник</w:t>
            </w:r>
          </w:p>
          <w:p w:rsidR="00AB44DC" w:rsidRDefault="00AA4412" w:rsidP="00956036">
            <w:pPr>
              <w:jc w:val="center"/>
              <w:rPr>
                <w:b/>
              </w:rPr>
            </w:pPr>
            <w:r>
              <w:rPr>
                <w:b/>
              </w:rPr>
              <w:t>Администрация Сузунского района</w:t>
            </w:r>
          </w:p>
          <w:p w:rsidR="00AB44DC" w:rsidRPr="00906189" w:rsidRDefault="00AB44DC" w:rsidP="00956036">
            <w:pPr>
              <w:spacing w:before="100" w:beforeAutospacing="1" w:after="115" w:line="144" w:lineRule="atLeast"/>
              <w:jc w:val="center"/>
              <w:rPr>
                <w:b/>
              </w:rPr>
            </w:pPr>
          </w:p>
        </w:tc>
        <w:tc>
          <w:tcPr>
            <w:tcW w:w="5511" w:type="dxa"/>
            <w:hideMark/>
          </w:tcPr>
          <w:p w:rsidR="00AB44DC" w:rsidRPr="00906189" w:rsidRDefault="00AB44DC" w:rsidP="00956036">
            <w:pPr>
              <w:spacing w:before="100" w:beforeAutospacing="1" w:after="115" w:line="144" w:lineRule="atLeast"/>
              <w:jc w:val="center"/>
              <w:rPr>
                <w:b/>
              </w:rPr>
            </w:pPr>
            <w:r w:rsidRPr="00906189">
              <w:rPr>
                <w:b/>
                <w:sz w:val="22"/>
                <w:szCs w:val="22"/>
              </w:rPr>
              <w:t>Управляющая организация</w:t>
            </w:r>
          </w:p>
        </w:tc>
      </w:tr>
      <w:tr w:rsidR="00AB44DC" w:rsidRPr="00906189" w:rsidTr="00956036">
        <w:trPr>
          <w:trHeight w:val="2100"/>
          <w:tblCellSpacing w:w="0" w:type="dxa"/>
        </w:trPr>
        <w:tc>
          <w:tcPr>
            <w:tcW w:w="4638" w:type="dxa"/>
            <w:hideMark/>
          </w:tcPr>
          <w:p w:rsidR="00AB44DC" w:rsidRPr="00906189" w:rsidRDefault="00AB44DC" w:rsidP="00956036">
            <w:pPr>
              <w:pStyle w:val="a9"/>
            </w:pPr>
            <w:r w:rsidRPr="00906189">
              <w:t>_____________________________________</w:t>
            </w:r>
          </w:p>
          <w:p w:rsidR="00AB44DC" w:rsidRPr="00906189" w:rsidRDefault="00AB44DC" w:rsidP="00956036">
            <w:pPr>
              <w:pStyle w:val="a9"/>
              <w:jc w:val="center"/>
            </w:pPr>
            <w:r w:rsidRPr="00906189">
              <w:t>(подпись, Ф.И.О.)</w:t>
            </w:r>
          </w:p>
          <w:p w:rsidR="00AB44DC" w:rsidRPr="00906189" w:rsidRDefault="00AB44DC" w:rsidP="00956036">
            <w:pPr>
              <w:pStyle w:val="a9"/>
            </w:pPr>
            <w:r w:rsidRPr="00906189">
              <w:t>М.П.</w:t>
            </w:r>
          </w:p>
          <w:p w:rsidR="00AB44DC" w:rsidRPr="00906189" w:rsidRDefault="00AB44DC" w:rsidP="00956036">
            <w:pPr>
              <w:pStyle w:val="a9"/>
            </w:pPr>
          </w:p>
        </w:tc>
        <w:tc>
          <w:tcPr>
            <w:tcW w:w="5511" w:type="dxa"/>
            <w:hideMark/>
          </w:tcPr>
          <w:p w:rsidR="00AB44DC" w:rsidRPr="00906189" w:rsidRDefault="00AB44DC" w:rsidP="00956036">
            <w:pPr>
              <w:pStyle w:val="a9"/>
              <w:jc w:val="center"/>
            </w:pPr>
            <w:r w:rsidRPr="00906189">
              <w:t>______________________________________</w:t>
            </w:r>
          </w:p>
          <w:p w:rsidR="00AB44DC" w:rsidRPr="00906189" w:rsidRDefault="00AB44DC" w:rsidP="00956036">
            <w:pPr>
              <w:pStyle w:val="a9"/>
              <w:jc w:val="center"/>
            </w:pPr>
            <w:r w:rsidRPr="00906189">
              <w:t>(наименование организации)</w:t>
            </w:r>
          </w:p>
          <w:p w:rsidR="00AB44DC" w:rsidRPr="00906189" w:rsidRDefault="00AB44DC" w:rsidP="00956036">
            <w:pPr>
              <w:pStyle w:val="a9"/>
            </w:pPr>
          </w:p>
          <w:p w:rsidR="00AB44DC" w:rsidRPr="00906189" w:rsidRDefault="00AB44DC" w:rsidP="00956036">
            <w:pPr>
              <w:pStyle w:val="a9"/>
            </w:pPr>
            <w:r w:rsidRPr="00906189">
              <w:t>_____________________________________</w:t>
            </w:r>
          </w:p>
          <w:p w:rsidR="00AB44DC" w:rsidRPr="00906189" w:rsidRDefault="00AB44DC" w:rsidP="00956036">
            <w:pPr>
              <w:pStyle w:val="a9"/>
              <w:jc w:val="center"/>
            </w:pPr>
            <w:r w:rsidRPr="00906189">
              <w:t>(подпись, Ф.И.О.)</w:t>
            </w:r>
          </w:p>
          <w:p w:rsidR="00AB44DC" w:rsidRPr="00906189" w:rsidRDefault="00AB44DC" w:rsidP="00956036">
            <w:pPr>
              <w:pStyle w:val="a9"/>
            </w:pPr>
            <w:r w:rsidRPr="00906189">
              <w:t>М.П.</w:t>
            </w:r>
          </w:p>
          <w:p w:rsidR="00AB44DC" w:rsidRDefault="00AB44DC" w:rsidP="00455AC9">
            <w:pPr>
              <w:pStyle w:val="a9"/>
            </w:pPr>
          </w:p>
          <w:p w:rsidR="00AA4412" w:rsidRDefault="00AA4412"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EE7ECC" w:rsidRDefault="00EE7ECC" w:rsidP="00455AC9">
            <w:pPr>
              <w:pStyle w:val="a9"/>
            </w:pPr>
          </w:p>
          <w:p w:rsidR="00AA4412" w:rsidRPr="00906189" w:rsidRDefault="00AA4412" w:rsidP="00455AC9">
            <w:pPr>
              <w:pStyle w:val="a9"/>
            </w:pPr>
          </w:p>
        </w:tc>
      </w:tr>
    </w:tbl>
    <w:p w:rsidR="00AB44DC" w:rsidRDefault="00AB44DC" w:rsidP="00AB44DC">
      <w:pPr>
        <w:pStyle w:val="a9"/>
        <w:rPr>
          <w:b/>
        </w:rPr>
      </w:pPr>
    </w:p>
    <w:p w:rsidR="00455AC9" w:rsidRPr="005B4BC7" w:rsidRDefault="00455AC9" w:rsidP="00455AC9">
      <w:pPr>
        <w:jc w:val="right"/>
      </w:pPr>
      <w:r w:rsidRPr="005B4BC7">
        <w:lastRenderedPageBreak/>
        <w:t>Приложение №</w:t>
      </w:r>
      <w:r>
        <w:t>5</w:t>
      </w:r>
    </w:p>
    <w:p w:rsidR="00455AC9" w:rsidRPr="005B4BC7" w:rsidRDefault="00455AC9" w:rsidP="00455AC9">
      <w:pPr>
        <w:jc w:val="right"/>
      </w:pPr>
      <w:r w:rsidRPr="005B4BC7">
        <w:t xml:space="preserve"> к договору управления</w:t>
      </w:r>
    </w:p>
    <w:p w:rsidR="00455AC9" w:rsidRPr="005B4BC7" w:rsidRDefault="00455AC9" w:rsidP="00455AC9">
      <w:pPr>
        <w:jc w:val="right"/>
      </w:pPr>
      <w:r w:rsidRPr="005B4BC7">
        <w:t xml:space="preserve"> многоквартирными домами </w:t>
      </w:r>
    </w:p>
    <w:p w:rsidR="00455AC9" w:rsidRPr="005B4BC7" w:rsidRDefault="00455AC9" w:rsidP="00455AC9">
      <w:pPr>
        <w:jc w:val="right"/>
      </w:pPr>
      <w:r w:rsidRPr="005B4BC7">
        <w:t xml:space="preserve">от </w:t>
      </w:r>
      <w:r>
        <w:t>______________202</w:t>
      </w:r>
      <w:r w:rsidR="006F66BE">
        <w:t>___</w:t>
      </w:r>
      <w:r w:rsidRPr="005B4BC7">
        <w:t xml:space="preserve"> г.</w:t>
      </w:r>
    </w:p>
    <w:p w:rsidR="00455AC9" w:rsidRDefault="00455AC9" w:rsidP="00AB44DC">
      <w:pPr>
        <w:pStyle w:val="a9"/>
        <w:rPr>
          <w:b/>
        </w:rPr>
      </w:pPr>
    </w:p>
    <w:p w:rsidR="00455AC9" w:rsidRDefault="00455AC9" w:rsidP="00455AC9">
      <w:pPr>
        <w:widowControl w:val="0"/>
        <w:autoSpaceDE w:val="0"/>
        <w:autoSpaceDN w:val="0"/>
        <w:adjustRightInd w:val="0"/>
        <w:spacing w:after="0"/>
        <w:ind w:firstLine="709"/>
      </w:pPr>
      <w:r>
        <w:t>Перечень технической документации на многоквартирный дом.</w:t>
      </w:r>
    </w:p>
    <w:p w:rsidR="00455AC9" w:rsidRDefault="00455AC9" w:rsidP="00AB44DC">
      <w:pPr>
        <w:pStyle w:val="a9"/>
        <w:rPr>
          <w:b/>
        </w:rPr>
      </w:pPr>
    </w:p>
    <w:p w:rsidR="00455AC9" w:rsidRDefault="00455AC9" w:rsidP="00AB44DC">
      <w:pPr>
        <w:pStyle w:val="a9"/>
        <w:rPr>
          <w:b/>
        </w:rPr>
      </w:pPr>
    </w:p>
    <w:tbl>
      <w:tblPr>
        <w:tblW w:w="9577"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4939"/>
      </w:tblGrid>
      <w:tr w:rsidR="00455AC9" w:rsidRPr="00906189" w:rsidTr="006F66BE">
        <w:trPr>
          <w:trHeight w:val="144"/>
          <w:tblCellSpacing w:w="0" w:type="dxa"/>
        </w:trPr>
        <w:tc>
          <w:tcPr>
            <w:tcW w:w="4638" w:type="dxa"/>
            <w:hideMark/>
          </w:tcPr>
          <w:p w:rsidR="00455AC9" w:rsidRDefault="00455AC9" w:rsidP="00956036">
            <w:pPr>
              <w:spacing w:before="100" w:beforeAutospacing="1" w:after="115" w:line="144" w:lineRule="atLeast"/>
              <w:jc w:val="center"/>
              <w:rPr>
                <w:b/>
              </w:rPr>
            </w:pPr>
            <w:r w:rsidRPr="00906189">
              <w:rPr>
                <w:b/>
                <w:sz w:val="22"/>
                <w:szCs w:val="22"/>
              </w:rPr>
              <w:t>Собственник</w:t>
            </w:r>
          </w:p>
          <w:p w:rsidR="006F66BE" w:rsidRDefault="006F66BE" w:rsidP="00956036">
            <w:pPr>
              <w:jc w:val="center"/>
              <w:rPr>
                <w:b/>
              </w:rPr>
            </w:pPr>
          </w:p>
          <w:p w:rsidR="00455AC9" w:rsidRDefault="00AA4412" w:rsidP="00956036">
            <w:pPr>
              <w:jc w:val="center"/>
              <w:rPr>
                <w:b/>
              </w:rPr>
            </w:pPr>
            <w:r>
              <w:rPr>
                <w:b/>
              </w:rPr>
              <w:t>Администрация Сузунского района</w:t>
            </w:r>
          </w:p>
          <w:p w:rsidR="00455AC9" w:rsidRPr="00906189" w:rsidRDefault="00455AC9" w:rsidP="00956036">
            <w:pPr>
              <w:spacing w:before="100" w:beforeAutospacing="1" w:after="115" w:line="144" w:lineRule="atLeast"/>
              <w:jc w:val="center"/>
              <w:rPr>
                <w:b/>
              </w:rPr>
            </w:pPr>
          </w:p>
        </w:tc>
        <w:tc>
          <w:tcPr>
            <w:tcW w:w="4939" w:type="dxa"/>
            <w:hideMark/>
          </w:tcPr>
          <w:p w:rsidR="00455AC9" w:rsidRDefault="00455AC9" w:rsidP="00956036">
            <w:pPr>
              <w:spacing w:before="100" w:beforeAutospacing="1" w:after="115" w:line="144" w:lineRule="atLeast"/>
              <w:jc w:val="center"/>
              <w:rPr>
                <w:b/>
              </w:rPr>
            </w:pPr>
            <w:r w:rsidRPr="00906189">
              <w:rPr>
                <w:b/>
                <w:sz w:val="22"/>
                <w:szCs w:val="22"/>
              </w:rPr>
              <w:t>Управляющая организация</w:t>
            </w:r>
          </w:p>
          <w:p w:rsidR="006F66BE" w:rsidRPr="006F66BE" w:rsidRDefault="006F66BE" w:rsidP="006F66BE">
            <w:pPr>
              <w:pStyle w:val="a9"/>
              <w:jc w:val="center"/>
              <w:rPr>
                <w:b/>
              </w:rPr>
            </w:pPr>
            <w:r w:rsidRPr="006F66BE">
              <w:rPr>
                <w:b/>
              </w:rPr>
              <w:t>______________________________________</w:t>
            </w:r>
          </w:p>
          <w:p w:rsidR="006F66BE" w:rsidRPr="006F66BE" w:rsidRDefault="006F66BE" w:rsidP="006F66BE">
            <w:pPr>
              <w:pStyle w:val="a9"/>
              <w:jc w:val="center"/>
              <w:rPr>
                <w:b/>
              </w:rPr>
            </w:pPr>
            <w:r w:rsidRPr="006F66BE">
              <w:rPr>
                <w:b/>
              </w:rPr>
              <w:t>(наименование организации)</w:t>
            </w:r>
          </w:p>
          <w:p w:rsidR="006F66BE" w:rsidRPr="00906189" w:rsidRDefault="006F66BE" w:rsidP="006F66BE">
            <w:pPr>
              <w:pStyle w:val="a9"/>
            </w:pPr>
          </w:p>
          <w:p w:rsidR="006F66BE" w:rsidRPr="00906189" w:rsidRDefault="006F66BE" w:rsidP="00956036">
            <w:pPr>
              <w:spacing w:before="100" w:beforeAutospacing="1" w:after="115" w:line="144" w:lineRule="atLeast"/>
              <w:jc w:val="center"/>
              <w:rPr>
                <w:b/>
              </w:rPr>
            </w:pPr>
          </w:p>
        </w:tc>
      </w:tr>
      <w:tr w:rsidR="00455AC9" w:rsidRPr="00906189" w:rsidTr="006F66BE">
        <w:trPr>
          <w:trHeight w:val="2100"/>
          <w:tblCellSpacing w:w="0" w:type="dxa"/>
        </w:trPr>
        <w:tc>
          <w:tcPr>
            <w:tcW w:w="4638" w:type="dxa"/>
            <w:hideMark/>
          </w:tcPr>
          <w:p w:rsidR="00455AC9" w:rsidRPr="00906189" w:rsidRDefault="00455AC9" w:rsidP="00956036">
            <w:pPr>
              <w:pStyle w:val="a9"/>
            </w:pPr>
            <w:r w:rsidRPr="00906189">
              <w:t>_____________________________________</w:t>
            </w:r>
          </w:p>
          <w:p w:rsidR="00455AC9" w:rsidRPr="00906189" w:rsidRDefault="00455AC9" w:rsidP="00956036">
            <w:pPr>
              <w:pStyle w:val="a9"/>
              <w:jc w:val="center"/>
            </w:pPr>
            <w:r w:rsidRPr="00906189">
              <w:t>(подпись, Ф.И.О.)</w:t>
            </w:r>
          </w:p>
          <w:p w:rsidR="00455AC9" w:rsidRPr="00906189" w:rsidRDefault="00455AC9" w:rsidP="00956036">
            <w:pPr>
              <w:pStyle w:val="a9"/>
            </w:pPr>
            <w:r w:rsidRPr="00906189">
              <w:t>М.П.</w:t>
            </w:r>
          </w:p>
          <w:p w:rsidR="00455AC9" w:rsidRPr="00906189" w:rsidRDefault="00455AC9" w:rsidP="00956036">
            <w:pPr>
              <w:pStyle w:val="a9"/>
            </w:pPr>
          </w:p>
        </w:tc>
        <w:tc>
          <w:tcPr>
            <w:tcW w:w="4939" w:type="dxa"/>
            <w:hideMark/>
          </w:tcPr>
          <w:p w:rsidR="00455AC9" w:rsidRPr="00906189" w:rsidRDefault="00455AC9" w:rsidP="00956036">
            <w:pPr>
              <w:pStyle w:val="a9"/>
            </w:pPr>
            <w:r w:rsidRPr="00906189">
              <w:t>_____________________________________</w:t>
            </w:r>
          </w:p>
          <w:p w:rsidR="00455AC9" w:rsidRPr="00906189" w:rsidRDefault="00455AC9" w:rsidP="00956036">
            <w:pPr>
              <w:pStyle w:val="a9"/>
              <w:jc w:val="center"/>
            </w:pPr>
            <w:r w:rsidRPr="00906189">
              <w:t>(подпись, Ф.И.О.)</w:t>
            </w:r>
          </w:p>
          <w:p w:rsidR="00455AC9" w:rsidRPr="00906189" w:rsidRDefault="00455AC9" w:rsidP="00956036">
            <w:pPr>
              <w:pStyle w:val="a9"/>
            </w:pPr>
            <w:r w:rsidRPr="00906189">
              <w:t>М.П.</w:t>
            </w:r>
          </w:p>
          <w:p w:rsidR="00455AC9" w:rsidRPr="00906189" w:rsidRDefault="00455AC9" w:rsidP="00956036">
            <w:pPr>
              <w:pStyle w:val="a9"/>
            </w:pPr>
          </w:p>
        </w:tc>
      </w:tr>
    </w:tbl>
    <w:p w:rsidR="00455AC9" w:rsidRDefault="00455AC9" w:rsidP="00AB44DC">
      <w:pPr>
        <w:pStyle w:val="a9"/>
        <w:rPr>
          <w:b/>
        </w:rPr>
        <w:sectPr w:rsidR="00455AC9" w:rsidSect="00DF245C">
          <w:pgSz w:w="11906" w:h="16838"/>
          <w:pgMar w:top="851" w:right="566" w:bottom="568" w:left="1701" w:header="709" w:footer="709" w:gutter="0"/>
          <w:cols w:space="708"/>
          <w:titlePg/>
          <w:docGrid w:linePitch="360"/>
        </w:sectPr>
      </w:pPr>
    </w:p>
    <w:p w:rsidR="005273F3" w:rsidRDefault="005273F3" w:rsidP="005273F3">
      <w:pPr>
        <w:autoSpaceDE w:val="0"/>
        <w:spacing w:after="0"/>
        <w:ind w:left="5670"/>
        <w:contextualSpacing/>
        <w:jc w:val="center"/>
        <w:rPr>
          <w:b/>
        </w:rPr>
      </w:pPr>
      <w:r w:rsidRPr="00E957E6">
        <w:rPr>
          <w:b/>
        </w:rPr>
        <w:lastRenderedPageBreak/>
        <w:t>Прил</w:t>
      </w:r>
      <w:r>
        <w:rPr>
          <w:b/>
        </w:rPr>
        <w:t>ожение № 3</w:t>
      </w:r>
    </w:p>
    <w:p w:rsidR="005273F3" w:rsidRDefault="005273F3" w:rsidP="005273F3">
      <w:pPr>
        <w:autoSpaceDE w:val="0"/>
        <w:spacing w:after="0"/>
        <w:ind w:left="5670"/>
        <w:contextualSpacing/>
        <w:jc w:val="center"/>
        <w:rPr>
          <w:b/>
        </w:rPr>
      </w:pPr>
      <w:r w:rsidRPr="00E957E6">
        <w:rPr>
          <w:b/>
        </w:rPr>
        <w:t xml:space="preserve">к </w:t>
      </w:r>
      <w:r>
        <w:rPr>
          <w:b/>
        </w:rPr>
        <w:t>конкурсной документации</w:t>
      </w:r>
    </w:p>
    <w:p w:rsidR="005273F3" w:rsidRDefault="005273F3" w:rsidP="005273F3">
      <w:pPr>
        <w:spacing w:line="200" w:lineRule="exact"/>
        <w:ind w:right="-144"/>
        <w:jc w:val="right"/>
      </w:pPr>
    </w:p>
    <w:p w:rsidR="005273F3" w:rsidRDefault="005273F3" w:rsidP="005273F3">
      <w:pPr>
        <w:pStyle w:val="a9"/>
        <w:jc w:val="center"/>
        <w:rPr>
          <w:b/>
        </w:rPr>
      </w:pPr>
      <w:r>
        <w:rPr>
          <w:b/>
        </w:rPr>
        <w:t>Перечень</w:t>
      </w:r>
      <w:r w:rsidRPr="000F4CC5">
        <w:rPr>
          <w:b/>
        </w:rPr>
        <w:t xml:space="preserve"> многоквартирных домов,</w:t>
      </w:r>
      <w:r>
        <w:rPr>
          <w:b/>
        </w:rPr>
        <w:t xml:space="preserve"> планируемых к передаче в управление</w:t>
      </w:r>
    </w:p>
    <w:p w:rsidR="00496A25" w:rsidRDefault="00496A25" w:rsidP="005273F3">
      <w:pPr>
        <w:pStyle w:val="a9"/>
        <w:jc w:val="center"/>
        <w:rPr>
          <w:b/>
        </w:rPr>
      </w:pPr>
    </w:p>
    <w:tbl>
      <w:tblPr>
        <w:tblW w:w="9498" w:type="dxa"/>
        <w:tblInd w:w="108" w:type="dxa"/>
        <w:tblLayout w:type="fixed"/>
        <w:tblLook w:val="04A0" w:firstRow="1" w:lastRow="0" w:firstColumn="1" w:lastColumn="0" w:noHBand="0" w:noVBand="1"/>
      </w:tblPr>
      <w:tblGrid>
        <w:gridCol w:w="486"/>
        <w:gridCol w:w="2208"/>
        <w:gridCol w:w="708"/>
        <w:gridCol w:w="418"/>
        <w:gridCol w:w="1055"/>
        <w:gridCol w:w="419"/>
        <w:gridCol w:w="567"/>
        <w:gridCol w:w="567"/>
        <w:gridCol w:w="992"/>
        <w:gridCol w:w="851"/>
        <w:gridCol w:w="1227"/>
      </w:tblGrid>
      <w:tr w:rsidR="00496A25" w:rsidRPr="00496A25" w:rsidTr="00E46356">
        <w:trPr>
          <w:trHeight w:val="192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п/п</w:t>
            </w:r>
          </w:p>
        </w:tc>
        <w:tc>
          <w:tcPr>
            <w:tcW w:w="22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Адрес многоквартирного дома</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proofErr w:type="gramStart"/>
            <w:r w:rsidRPr="00496A25">
              <w:rPr>
                <w:color w:val="000000"/>
                <w:sz w:val="20"/>
                <w:szCs w:val="20"/>
                <w:lang w:eastAsia="ru-RU"/>
              </w:rPr>
              <w:t>Год  ввода</w:t>
            </w:r>
            <w:proofErr w:type="gramEnd"/>
            <w:r w:rsidRPr="00496A25">
              <w:rPr>
                <w:color w:val="000000"/>
                <w:sz w:val="20"/>
                <w:szCs w:val="20"/>
                <w:lang w:eastAsia="ru-RU"/>
              </w:rPr>
              <w:t xml:space="preserve"> в эксплуатацию</w:t>
            </w:r>
          </w:p>
        </w:tc>
        <w:tc>
          <w:tcPr>
            <w:tcW w:w="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износа</w:t>
            </w:r>
          </w:p>
        </w:tc>
        <w:tc>
          <w:tcPr>
            <w:tcW w:w="10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Материал стен</w:t>
            </w:r>
          </w:p>
        </w:tc>
        <w:tc>
          <w:tcPr>
            <w:tcW w:w="4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этажей</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квартир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проживающих, чел.</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Общая площадь многоквартирного дома, всего, кв. м</w:t>
            </w:r>
          </w:p>
        </w:tc>
        <w:tc>
          <w:tcPr>
            <w:tcW w:w="2078" w:type="dxa"/>
            <w:gridSpan w:val="2"/>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Площадь помещений многоквартирного дома, </w:t>
            </w:r>
            <w:proofErr w:type="spellStart"/>
            <w:r w:rsidRPr="00496A25">
              <w:rPr>
                <w:color w:val="000000"/>
                <w:sz w:val="20"/>
                <w:szCs w:val="20"/>
                <w:lang w:eastAsia="ru-RU"/>
              </w:rPr>
              <w:t>кв.м</w:t>
            </w:r>
            <w:proofErr w:type="spellEnd"/>
            <w:r w:rsidRPr="00496A25">
              <w:rPr>
                <w:color w:val="000000"/>
                <w:sz w:val="20"/>
                <w:szCs w:val="20"/>
                <w:lang w:eastAsia="ru-RU"/>
              </w:rPr>
              <w:t>.</w:t>
            </w:r>
          </w:p>
        </w:tc>
      </w:tr>
      <w:tr w:rsidR="00496A25" w:rsidRPr="00496A25" w:rsidTr="00E46356">
        <w:trPr>
          <w:trHeight w:val="17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2208"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418"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1055"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419"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всего, кв. м</w:t>
            </w:r>
          </w:p>
        </w:tc>
        <w:tc>
          <w:tcPr>
            <w:tcW w:w="1227" w:type="dxa"/>
            <w:tcBorders>
              <w:top w:val="nil"/>
              <w:left w:val="nil"/>
              <w:bottom w:val="single" w:sz="4" w:space="0" w:color="auto"/>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в том числе жилых помещений, находящихся в собственности граждан, кв. м</w:t>
            </w:r>
          </w:p>
        </w:tc>
      </w:tr>
      <w:tr w:rsidR="00496A25" w:rsidRPr="00496A25" w:rsidTr="00E46356">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12"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 xml:space="preserve"> Кирпичные или панельные одно- и двух- этажные </w:t>
            </w:r>
            <w:proofErr w:type="gramStart"/>
            <w:r w:rsidRPr="00496A25">
              <w:rPr>
                <w:b/>
                <w:bCs/>
                <w:color w:val="000000"/>
                <w:sz w:val="20"/>
                <w:szCs w:val="20"/>
                <w:lang w:eastAsia="ru-RU"/>
              </w:rPr>
              <w:t>дома,  с</w:t>
            </w:r>
            <w:proofErr w:type="gramEnd"/>
            <w:r w:rsidRPr="00496A25">
              <w:rPr>
                <w:b/>
                <w:bCs/>
                <w:color w:val="000000"/>
                <w:sz w:val="20"/>
                <w:szCs w:val="20"/>
                <w:lang w:eastAsia="ru-RU"/>
              </w:rPr>
              <w:t xml:space="preserve"> видами благоустройства (централизованное теплоснабжение, холодное и горячее водоснабжение, водоотведение) с местами общего пользования</w:t>
            </w:r>
          </w:p>
        </w:tc>
      </w:tr>
      <w:tr w:rsidR="00496A25" w:rsidRPr="00496A25" w:rsidTr="006F66BE">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208" w:type="dxa"/>
            <w:tcBorders>
              <w:top w:val="nil"/>
              <w:left w:val="nil"/>
              <w:bottom w:val="single" w:sz="4" w:space="0" w:color="auto"/>
              <w:right w:val="single" w:sz="4" w:space="0" w:color="auto"/>
            </w:tcBorders>
            <w:shd w:val="clear" w:color="auto" w:fill="auto"/>
            <w:vAlign w:val="bottom"/>
          </w:tcPr>
          <w:p w:rsidR="00496A25" w:rsidRPr="00496A25" w:rsidRDefault="00496A25" w:rsidP="00E46356">
            <w:pPr>
              <w:suppressAutoHyphens w:val="0"/>
              <w:spacing w:after="0"/>
              <w:jc w:val="left"/>
              <w:rPr>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color w:val="000000"/>
                <w:sz w:val="20"/>
                <w:szCs w:val="20"/>
                <w:lang w:eastAsia="ru-RU"/>
              </w:rPr>
            </w:pPr>
          </w:p>
        </w:tc>
        <w:tc>
          <w:tcPr>
            <w:tcW w:w="418"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color w:val="000000"/>
                <w:sz w:val="20"/>
                <w:szCs w:val="20"/>
                <w:lang w:eastAsia="ru-RU"/>
              </w:rPr>
            </w:pPr>
          </w:p>
        </w:tc>
        <w:tc>
          <w:tcPr>
            <w:tcW w:w="1055"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left"/>
              <w:rPr>
                <w:color w:val="000000"/>
                <w:sz w:val="20"/>
                <w:szCs w:val="20"/>
                <w:lang w:eastAsia="ru-RU"/>
              </w:rPr>
            </w:pPr>
          </w:p>
        </w:tc>
        <w:tc>
          <w:tcPr>
            <w:tcW w:w="419"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color w:val="000000"/>
                <w:sz w:val="20"/>
                <w:szCs w:val="20"/>
                <w:lang w:eastAsia="ru-RU"/>
              </w:rPr>
            </w:pPr>
          </w:p>
        </w:tc>
        <w:tc>
          <w:tcPr>
            <w:tcW w:w="1227"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color w:val="000000"/>
                <w:sz w:val="20"/>
                <w:szCs w:val="20"/>
                <w:lang w:eastAsia="ru-RU"/>
              </w:rPr>
            </w:pPr>
          </w:p>
        </w:tc>
      </w:tr>
      <w:tr w:rsidR="00496A25" w:rsidRPr="00496A25" w:rsidTr="006F66BE">
        <w:trPr>
          <w:trHeight w:val="5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2208" w:type="dxa"/>
            <w:tcBorders>
              <w:top w:val="nil"/>
              <w:left w:val="nil"/>
              <w:bottom w:val="single" w:sz="4" w:space="0" w:color="auto"/>
              <w:right w:val="single" w:sz="4" w:space="0" w:color="auto"/>
            </w:tcBorders>
            <w:shd w:val="clear" w:color="auto" w:fill="auto"/>
            <w:vAlign w:val="bottom"/>
          </w:tcPr>
          <w:p w:rsidR="00496A25" w:rsidRPr="00496A25" w:rsidRDefault="00496A25" w:rsidP="00496A25">
            <w:pPr>
              <w:suppressAutoHyphens w:val="0"/>
              <w:spacing w:after="0"/>
              <w:jc w:val="left"/>
              <w:rPr>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color w:val="000000"/>
                <w:sz w:val="20"/>
                <w:szCs w:val="20"/>
                <w:lang w:eastAsia="ru-RU"/>
              </w:rPr>
            </w:pPr>
          </w:p>
        </w:tc>
        <w:tc>
          <w:tcPr>
            <w:tcW w:w="418"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color w:val="000000"/>
                <w:sz w:val="20"/>
                <w:szCs w:val="20"/>
                <w:lang w:eastAsia="ru-RU"/>
              </w:rPr>
            </w:pPr>
          </w:p>
        </w:tc>
        <w:tc>
          <w:tcPr>
            <w:tcW w:w="1055"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left"/>
              <w:rPr>
                <w:color w:val="000000"/>
                <w:sz w:val="20"/>
                <w:szCs w:val="20"/>
                <w:lang w:eastAsia="ru-RU"/>
              </w:rPr>
            </w:pPr>
          </w:p>
        </w:tc>
        <w:tc>
          <w:tcPr>
            <w:tcW w:w="419"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color w:val="000000"/>
                <w:sz w:val="20"/>
                <w:szCs w:val="20"/>
                <w:lang w:eastAsia="ru-RU"/>
              </w:rPr>
            </w:pPr>
          </w:p>
        </w:tc>
        <w:tc>
          <w:tcPr>
            <w:tcW w:w="1227"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color w:val="000000"/>
                <w:sz w:val="20"/>
                <w:szCs w:val="20"/>
                <w:lang w:eastAsia="ru-RU"/>
              </w:rPr>
            </w:pPr>
          </w:p>
        </w:tc>
      </w:tr>
      <w:tr w:rsidR="00496A25" w:rsidRPr="00496A25" w:rsidTr="006F66BE">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30</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Итого:</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b/>
                <w:bCs/>
                <w:color w:val="000000"/>
                <w:sz w:val="20"/>
                <w:szCs w:val="20"/>
                <w:lang w:eastAsia="ru-RU"/>
              </w:rPr>
            </w:pPr>
          </w:p>
        </w:tc>
        <w:tc>
          <w:tcPr>
            <w:tcW w:w="1227" w:type="dxa"/>
            <w:tcBorders>
              <w:top w:val="nil"/>
              <w:left w:val="nil"/>
              <w:bottom w:val="single" w:sz="4" w:space="0" w:color="auto"/>
              <w:right w:val="single" w:sz="4" w:space="0" w:color="auto"/>
            </w:tcBorders>
            <w:shd w:val="clear" w:color="auto" w:fill="auto"/>
            <w:noWrap/>
            <w:vAlign w:val="bottom"/>
          </w:tcPr>
          <w:p w:rsidR="00496A25" w:rsidRPr="00496A25" w:rsidRDefault="00496A25" w:rsidP="00496A25">
            <w:pPr>
              <w:suppressAutoHyphens w:val="0"/>
              <w:spacing w:after="0"/>
              <w:jc w:val="right"/>
              <w:rPr>
                <w:b/>
                <w:bCs/>
                <w:color w:val="000000"/>
                <w:sz w:val="20"/>
                <w:szCs w:val="20"/>
                <w:lang w:eastAsia="ru-RU"/>
              </w:rPr>
            </w:pPr>
          </w:p>
        </w:tc>
      </w:tr>
    </w:tbl>
    <w:p w:rsidR="00496A25" w:rsidRDefault="00496A25" w:rsidP="005273F3">
      <w:pPr>
        <w:pStyle w:val="a9"/>
        <w:jc w:val="center"/>
        <w:rPr>
          <w:b/>
        </w:rPr>
      </w:pPr>
    </w:p>
    <w:p w:rsidR="00496A25" w:rsidRDefault="00496A25"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AA4412" w:rsidRDefault="00AA4412" w:rsidP="005273F3">
      <w:pPr>
        <w:pStyle w:val="a9"/>
        <w:jc w:val="center"/>
        <w:rPr>
          <w:b/>
        </w:rPr>
      </w:pPr>
    </w:p>
    <w:p w:rsidR="006F66BE" w:rsidRDefault="006F66BE" w:rsidP="005273F3">
      <w:pPr>
        <w:pStyle w:val="a9"/>
        <w:jc w:val="center"/>
        <w:rPr>
          <w:b/>
        </w:rPr>
      </w:pPr>
    </w:p>
    <w:p w:rsidR="006F66BE" w:rsidRDefault="006F66BE" w:rsidP="005273F3">
      <w:pPr>
        <w:pStyle w:val="a9"/>
        <w:jc w:val="center"/>
        <w:rPr>
          <w:b/>
        </w:rPr>
      </w:pPr>
    </w:p>
    <w:p w:rsidR="006F66BE" w:rsidRDefault="006F66BE" w:rsidP="005273F3">
      <w:pPr>
        <w:pStyle w:val="a9"/>
        <w:jc w:val="center"/>
        <w:rPr>
          <w:b/>
        </w:rPr>
      </w:pPr>
    </w:p>
    <w:p w:rsidR="006F66BE" w:rsidRDefault="006F66BE" w:rsidP="005273F3">
      <w:pPr>
        <w:pStyle w:val="a9"/>
        <w:jc w:val="center"/>
        <w:rPr>
          <w:b/>
        </w:rPr>
      </w:pPr>
    </w:p>
    <w:p w:rsidR="000613AC" w:rsidRDefault="000613AC" w:rsidP="000613AC">
      <w:pPr>
        <w:autoSpaceDE w:val="0"/>
        <w:spacing w:after="0"/>
        <w:ind w:left="5670"/>
        <w:contextualSpacing/>
        <w:jc w:val="center"/>
        <w:rPr>
          <w:b/>
        </w:rPr>
      </w:pPr>
      <w:r w:rsidRPr="00E957E6">
        <w:rPr>
          <w:b/>
        </w:rPr>
        <w:lastRenderedPageBreak/>
        <w:t xml:space="preserve">Приложение № </w:t>
      </w:r>
      <w:r w:rsidR="00614D12">
        <w:rPr>
          <w:b/>
        </w:rPr>
        <w:t>4</w:t>
      </w:r>
    </w:p>
    <w:p w:rsidR="000613AC" w:rsidRPr="00E957E6" w:rsidRDefault="0054024F" w:rsidP="000613AC">
      <w:pPr>
        <w:autoSpaceDE w:val="0"/>
        <w:spacing w:after="0"/>
        <w:ind w:left="5670"/>
        <w:contextualSpacing/>
        <w:jc w:val="center"/>
        <w:rPr>
          <w:b/>
        </w:rPr>
      </w:pPr>
      <w:r>
        <w:rPr>
          <w:b/>
        </w:rPr>
        <w:t xml:space="preserve"> </w:t>
      </w:r>
      <w:r w:rsidR="000613AC" w:rsidRPr="00E957E6">
        <w:rPr>
          <w:b/>
        </w:rPr>
        <w:t xml:space="preserve">к </w:t>
      </w:r>
      <w:r w:rsidR="000613AC">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654"/>
        <w:gridCol w:w="1542"/>
        <w:gridCol w:w="144"/>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04"/>
        <w:gridCol w:w="8390"/>
        <w:gridCol w:w="146"/>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9340"/>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(описание предлагаемого претендентом в качестве условия договора</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 xml:space="preserve">собственниками помещений в многоквартирном доме и нанимателями </w:t>
            </w:r>
            <w:proofErr w:type="gramStart"/>
            <w:r w:rsidRPr="00DE28BB">
              <w:rPr>
                <w:sz w:val="23"/>
                <w:szCs w:val="23"/>
              </w:rPr>
              <w:t>жилых  помещений</w:t>
            </w:r>
            <w:proofErr w:type="gramEnd"/>
            <w:r w:rsidRPr="00DE28BB">
              <w:rPr>
                <w:sz w:val="23"/>
                <w:szCs w:val="23"/>
              </w:rPr>
              <w:t xml:space="preserve">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549"/>
        <w:gridCol w:w="3791"/>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lastRenderedPageBreak/>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DE28BB" w:rsidTr="004A5A69">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4A5A69">
        <w:tc>
          <w:tcPr>
            <w:tcW w:w="9207"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3"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45"/>
        <w:gridCol w:w="7995"/>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4A5A69">
        <w:rPr>
          <w:sz w:val="23"/>
          <w:szCs w:val="23"/>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4A5A69">
            <w:pPr>
              <w:spacing w:after="0"/>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4A5A69"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DE28BB" w:rsidTr="004A5A69">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r w:rsidRPr="00DE28BB">
              <w:rPr>
                <w:sz w:val="23"/>
                <w:szCs w:val="23"/>
              </w:rPr>
              <w:t>г.</w:t>
            </w:r>
          </w:p>
        </w:tc>
      </w:tr>
    </w:tbl>
    <w:p w:rsidR="000613AC" w:rsidRPr="004A5A69" w:rsidRDefault="000613AC" w:rsidP="004A5A69">
      <w:pPr>
        <w:spacing w:before="100" w:after="0"/>
        <w:rPr>
          <w:sz w:val="18"/>
          <w:szCs w:val="18"/>
        </w:rPr>
      </w:pPr>
      <w:r w:rsidRPr="004A5A69">
        <w:rPr>
          <w:sz w:val="18"/>
          <w:szCs w:val="18"/>
        </w:rPr>
        <w:t>М. П.</w:t>
      </w:r>
    </w:p>
    <w:p w:rsidR="000613AC" w:rsidRDefault="000613AC" w:rsidP="000613AC">
      <w:pPr>
        <w:autoSpaceDE w:val="0"/>
        <w:spacing w:after="0"/>
        <w:ind w:left="5670"/>
        <w:contextualSpacing/>
        <w:jc w:val="center"/>
        <w:rPr>
          <w:b/>
        </w:rPr>
      </w:pPr>
      <w:r>
        <w:rPr>
          <w:b/>
        </w:rPr>
        <w:lastRenderedPageBreak/>
        <w:t xml:space="preserve">Приложение № </w:t>
      </w:r>
      <w:r w:rsidR="004A5A69">
        <w:rPr>
          <w:b/>
        </w:rPr>
        <w:t>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9354"/>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w:t>
            </w:r>
            <w:r w:rsidR="004A5A69">
              <w:t>______________________________________________________________________________________________________________________________________________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3"/>
        <w:gridCol w:w="8431"/>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1415"/>
        <w:gridCol w:w="1314"/>
        <w:gridCol w:w="436"/>
        <w:gridCol w:w="225"/>
        <w:gridCol w:w="1420"/>
        <w:gridCol w:w="350"/>
        <w:gridCol w:w="436"/>
        <w:gridCol w:w="489"/>
        <w:gridCol w:w="3138"/>
        <w:gridCol w:w="131"/>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Default="000613AC" w:rsidP="000613AC">
      <w:pPr>
        <w:spacing w:after="0"/>
      </w:pPr>
      <w:r w:rsidRPr="00E957E6">
        <w:t>М. П.</w:t>
      </w:r>
    </w:p>
    <w:p w:rsidR="00AA4412" w:rsidRDefault="00AA4412" w:rsidP="000613AC">
      <w:pPr>
        <w:spacing w:after="0"/>
      </w:pPr>
    </w:p>
    <w:p w:rsidR="00AA4412" w:rsidRDefault="00AA4412" w:rsidP="000613AC">
      <w:pPr>
        <w:spacing w:after="0"/>
      </w:pPr>
    </w:p>
    <w:p w:rsidR="00AA4412" w:rsidRDefault="00AA4412" w:rsidP="000613AC">
      <w:pPr>
        <w:spacing w:after="0"/>
      </w:pPr>
    </w:p>
    <w:p w:rsidR="00AA4412" w:rsidRDefault="00AA4412" w:rsidP="000613AC">
      <w:pPr>
        <w:spacing w:after="0"/>
      </w:pPr>
    </w:p>
    <w:p w:rsidR="00AA4412" w:rsidRDefault="00AA4412" w:rsidP="000613AC">
      <w:pPr>
        <w:spacing w:after="0"/>
      </w:pPr>
    </w:p>
    <w:p w:rsidR="00AA4412" w:rsidRDefault="00AA4412" w:rsidP="000613AC">
      <w:pPr>
        <w:spacing w:after="0"/>
      </w:pPr>
    </w:p>
    <w:p w:rsidR="00AA4412" w:rsidRDefault="00AA4412" w:rsidP="000613AC">
      <w:pPr>
        <w:spacing w:after="0"/>
      </w:pPr>
    </w:p>
    <w:p w:rsidR="00AA4412" w:rsidRDefault="00AA4412" w:rsidP="000613AC">
      <w:pPr>
        <w:spacing w:after="0"/>
      </w:pPr>
    </w:p>
    <w:p w:rsidR="00AA4412" w:rsidRPr="00E957E6" w:rsidRDefault="00AA4412" w:rsidP="000613AC">
      <w:pPr>
        <w:spacing w:after="0"/>
      </w:pPr>
    </w:p>
    <w:p w:rsidR="000613AC" w:rsidRDefault="000613AC" w:rsidP="000613AC">
      <w:pPr>
        <w:autoSpaceDE w:val="0"/>
        <w:spacing w:after="0"/>
        <w:contextualSpacing/>
        <w:jc w:val="center"/>
      </w:pPr>
    </w:p>
    <w:p w:rsidR="005C2CC4" w:rsidRDefault="005C2CC4" w:rsidP="002A1445">
      <w:pPr>
        <w:autoSpaceDE w:val="0"/>
        <w:spacing w:after="0"/>
        <w:contextualSpacing/>
      </w:pPr>
    </w:p>
    <w:p w:rsidR="002A1445" w:rsidRDefault="002A1445" w:rsidP="002A1445">
      <w:pPr>
        <w:autoSpaceDE w:val="0"/>
        <w:spacing w:after="0"/>
        <w:contextualSpacing/>
        <w:rPr>
          <w:b/>
        </w:rPr>
      </w:pPr>
    </w:p>
    <w:p w:rsidR="000613AC" w:rsidRDefault="000613AC" w:rsidP="000613AC">
      <w:pPr>
        <w:autoSpaceDE w:val="0"/>
        <w:spacing w:after="0"/>
        <w:ind w:left="5670"/>
        <w:contextualSpacing/>
        <w:jc w:val="center"/>
        <w:rPr>
          <w:b/>
        </w:rPr>
      </w:pPr>
      <w:r>
        <w:rPr>
          <w:b/>
        </w:rPr>
        <w:lastRenderedPageBreak/>
        <w:t xml:space="preserve">Приложение № </w:t>
      </w:r>
      <w:r w:rsidR="002A1445">
        <w:rPr>
          <w:b/>
        </w:rPr>
        <w:t>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6"/>
        <w:gridCol w:w="6430"/>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340"/>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214"/>
        <w:gridCol w:w="126"/>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5"/>
        <w:gridCol w:w="6431"/>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AA4412" w:rsidRDefault="00AA4412" w:rsidP="000613AC">
      <w:pPr>
        <w:autoSpaceDE w:val="0"/>
        <w:spacing w:after="0"/>
        <w:contextualSpacing/>
        <w:jc w:val="center"/>
      </w:pPr>
    </w:p>
    <w:p w:rsidR="00AA4412" w:rsidRDefault="00AA4412" w:rsidP="000613AC">
      <w:pPr>
        <w:autoSpaceDE w:val="0"/>
        <w:spacing w:after="0"/>
        <w:contextualSpacing/>
        <w:jc w:val="center"/>
      </w:pPr>
    </w:p>
    <w:p w:rsidR="00AA4412" w:rsidRDefault="00AA4412" w:rsidP="000613AC">
      <w:pPr>
        <w:autoSpaceDE w:val="0"/>
        <w:spacing w:after="0"/>
        <w:contextualSpacing/>
        <w:jc w:val="center"/>
      </w:pPr>
    </w:p>
    <w:p w:rsidR="00AA4412" w:rsidRDefault="00AA4412" w:rsidP="000613AC">
      <w:pPr>
        <w:autoSpaceDE w:val="0"/>
        <w:spacing w:after="0"/>
        <w:contextualSpacing/>
        <w:jc w:val="center"/>
      </w:pPr>
    </w:p>
    <w:p w:rsidR="000613AC" w:rsidRDefault="000613AC" w:rsidP="000613AC">
      <w:pPr>
        <w:autoSpaceDE w:val="0"/>
        <w:spacing w:after="0"/>
        <w:ind w:left="5670"/>
        <w:contextualSpacing/>
        <w:jc w:val="center"/>
        <w:rPr>
          <w:b/>
        </w:rPr>
      </w:pPr>
      <w:r>
        <w:rPr>
          <w:b/>
        </w:rPr>
        <w:lastRenderedPageBreak/>
        <w:t xml:space="preserve">Приложение № </w:t>
      </w:r>
      <w:r w:rsidR="002A1445">
        <w:rPr>
          <w:b/>
        </w:rPr>
        <w:t>7</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w:t>
            </w:r>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01"/>
        <w:gridCol w:w="6739"/>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Pr="00E957E6" w:rsidRDefault="00655558" w:rsidP="000613AC">
      <w:pPr>
        <w:spacing w:after="0"/>
      </w:pPr>
    </w:p>
    <w:p w:rsidR="000613AC" w:rsidRDefault="000613AC" w:rsidP="000613AC">
      <w:pPr>
        <w:autoSpaceDE w:val="0"/>
        <w:spacing w:after="0"/>
        <w:ind w:left="5670"/>
        <w:contextualSpacing/>
        <w:jc w:val="center"/>
        <w:rPr>
          <w:b/>
        </w:rPr>
      </w:pPr>
      <w:r>
        <w:rPr>
          <w:b/>
        </w:rPr>
        <w:lastRenderedPageBreak/>
        <w:t xml:space="preserve">Приложение № </w:t>
      </w:r>
      <w:r w:rsidR="002A1445">
        <w:rPr>
          <w:b/>
        </w:rPr>
        <w:t>8</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5"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органа</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г.</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5"/>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083"/>
        <w:gridCol w:w="151"/>
        <w:gridCol w:w="2961"/>
        <w:gridCol w:w="3145"/>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и ремонт жилого</w:t>
            </w:r>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r w:rsidRPr="00810AA4">
              <w:t>(рублей за кв.</w:t>
            </w:r>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lastRenderedPageBreak/>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10. Участник конкурса, сделавший предыдущее предложение по размеру платы за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proofErr w:type="spellStart"/>
            <w:r w:rsidRPr="00810AA4">
              <w:t>ние</w:t>
            </w:r>
            <w:proofErr w:type="spellEnd"/>
            <w:r w:rsidRPr="00810AA4">
              <w:t xml:space="preserve">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 xml:space="preserve">11. Участник конкурса, предложивший одинаковый с победителем конкурса размер платы за содержание и ремонт жилого помещения и подавший заявку на участие </w:t>
      </w:r>
      <w:proofErr w:type="gramStart"/>
      <w:r w:rsidRPr="00810AA4">
        <w:t>в конкурсе</w:t>
      </w:r>
      <w:proofErr w:type="gramEnd"/>
      <w:r w:rsidRPr="00810AA4">
        <w:t xml:space="preserve">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proofErr w:type="spellStart"/>
            <w:r w:rsidRPr="00810AA4">
              <w:t>щим</w:t>
            </w:r>
            <w:proofErr w:type="spellEnd"/>
            <w:r w:rsidRPr="00810AA4">
              <w:t xml:space="preserve">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листах.</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340"/>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EF3AED">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789" w:rsidRDefault="00AE3789" w:rsidP="00A407D7">
      <w:pPr>
        <w:spacing w:after="0"/>
      </w:pPr>
      <w:r>
        <w:separator/>
      </w:r>
    </w:p>
  </w:endnote>
  <w:endnote w:type="continuationSeparator" w:id="0">
    <w:p w:rsidR="00AE3789" w:rsidRDefault="00AE3789"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789" w:rsidRDefault="00AE3789" w:rsidP="00A407D7">
      <w:pPr>
        <w:spacing w:after="0"/>
      </w:pPr>
      <w:r>
        <w:separator/>
      </w:r>
    </w:p>
  </w:footnote>
  <w:footnote w:type="continuationSeparator" w:id="0">
    <w:p w:rsidR="00AE3789" w:rsidRDefault="00AE3789" w:rsidP="00A407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5" w15:restartNumberingAfterBreak="0">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7" w15:restartNumberingAfterBreak="0">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1" w15:restartNumberingAfterBreak="0">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15:restartNumberingAfterBreak="0">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6" w15:restartNumberingAfterBreak="0">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4D0487"/>
    <w:multiLevelType w:val="multilevel"/>
    <w:tmpl w:val="06E6E108"/>
    <w:lvl w:ilvl="0">
      <w:start w:val="1"/>
      <w:numFmt w:val="upperRoman"/>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22"/>
  </w:num>
  <w:num w:numId="4">
    <w:abstractNumId w:val="4"/>
  </w:num>
  <w:num w:numId="5">
    <w:abstractNumId w:val="6"/>
  </w:num>
  <w:num w:numId="6">
    <w:abstractNumId w:val="23"/>
  </w:num>
  <w:num w:numId="7">
    <w:abstractNumId w:val="3"/>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5"/>
  </w:num>
  <w:num w:numId="10">
    <w:abstractNumId w:val="31"/>
  </w:num>
  <w:num w:numId="11">
    <w:abstractNumId w:val="0"/>
  </w:num>
  <w:num w:numId="12">
    <w:abstractNumId w:val="18"/>
  </w:num>
  <w:num w:numId="13">
    <w:abstractNumId w:val="15"/>
  </w:num>
  <w:num w:numId="14">
    <w:abstractNumId w:val="26"/>
  </w:num>
  <w:num w:numId="15">
    <w:abstractNumId w:val="24"/>
  </w:num>
  <w:num w:numId="16">
    <w:abstractNumId w:val="30"/>
  </w:num>
  <w:num w:numId="17">
    <w:abstractNumId w:val="28"/>
  </w:num>
  <w:num w:numId="18">
    <w:abstractNumId w:val="5"/>
  </w:num>
  <w:num w:numId="19">
    <w:abstractNumId w:val="21"/>
  </w:num>
  <w:num w:numId="20">
    <w:abstractNumId w:val="12"/>
  </w:num>
  <w:num w:numId="21">
    <w:abstractNumId w:val="29"/>
  </w:num>
  <w:num w:numId="22">
    <w:abstractNumId w:val="17"/>
  </w:num>
  <w:num w:numId="23">
    <w:abstractNumId w:val="11"/>
  </w:num>
  <w:num w:numId="24">
    <w:abstractNumId w:val="27"/>
  </w:num>
  <w:num w:numId="25">
    <w:abstractNumId w:val="16"/>
  </w:num>
  <w:num w:numId="26">
    <w:abstractNumId w:val="8"/>
  </w:num>
  <w:num w:numId="27">
    <w:abstractNumId w:val="20"/>
  </w:num>
  <w:num w:numId="28">
    <w:abstractNumId w:val="7"/>
  </w:num>
  <w:num w:numId="29">
    <w:abstractNumId w:val="14"/>
  </w:num>
  <w:num w:numId="30">
    <w:abstractNumId w:val="9"/>
  </w:num>
  <w:num w:numId="31">
    <w:abstractNumId w:val="1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716"/>
    <w:rsid w:val="000052CC"/>
    <w:rsid w:val="000070E5"/>
    <w:rsid w:val="00013458"/>
    <w:rsid w:val="00016914"/>
    <w:rsid w:val="00017270"/>
    <w:rsid w:val="00017C4B"/>
    <w:rsid w:val="00024CAE"/>
    <w:rsid w:val="00025609"/>
    <w:rsid w:val="00025844"/>
    <w:rsid w:val="000265A2"/>
    <w:rsid w:val="0003122A"/>
    <w:rsid w:val="00034AFC"/>
    <w:rsid w:val="00036FCF"/>
    <w:rsid w:val="00042E3C"/>
    <w:rsid w:val="00042F90"/>
    <w:rsid w:val="000454E6"/>
    <w:rsid w:val="00046159"/>
    <w:rsid w:val="000471EE"/>
    <w:rsid w:val="0005112D"/>
    <w:rsid w:val="0005194F"/>
    <w:rsid w:val="0005349F"/>
    <w:rsid w:val="000563D3"/>
    <w:rsid w:val="00057063"/>
    <w:rsid w:val="00060E5F"/>
    <w:rsid w:val="000610FB"/>
    <w:rsid w:val="000613AC"/>
    <w:rsid w:val="0006523F"/>
    <w:rsid w:val="0007382C"/>
    <w:rsid w:val="00073A08"/>
    <w:rsid w:val="00073BAC"/>
    <w:rsid w:val="000746E2"/>
    <w:rsid w:val="00076C77"/>
    <w:rsid w:val="000771FD"/>
    <w:rsid w:val="0008143C"/>
    <w:rsid w:val="000816E9"/>
    <w:rsid w:val="00081FD1"/>
    <w:rsid w:val="00083414"/>
    <w:rsid w:val="00084555"/>
    <w:rsid w:val="000863EC"/>
    <w:rsid w:val="00086C4B"/>
    <w:rsid w:val="000916B7"/>
    <w:rsid w:val="0009308A"/>
    <w:rsid w:val="000951F3"/>
    <w:rsid w:val="000958E4"/>
    <w:rsid w:val="000A04E2"/>
    <w:rsid w:val="000A06E2"/>
    <w:rsid w:val="000A0E30"/>
    <w:rsid w:val="000A1327"/>
    <w:rsid w:val="000A378F"/>
    <w:rsid w:val="000A4875"/>
    <w:rsid w:val="000A5E78"/>
    <w:rsid w:val="000B101B"/>
    <w:rsid w:val="000B1DF7"/>
    <w:rsid w:val="000B6278"/>
    <w:rsid w:val="000B6A18"/>
    <w:rsid w:val="000C207C"/>
    <w:rsid w:val="000C64A4"/>
    <w:rsid w:val="000C7479"/>
    <w:rsid w:val="000D7130"/>
    <w:rsid w:val="000D7441"/>
    <w:rsid w:val="000E1391"/>
    <w:rsid w:val="000E18C7"/>
    <w:rsid w:val="000E29FB"/>
    <w:rsid w:val="000E37C8"/>
    <w:rsid w:val="000E4234"/>
    <w:rsid w:val="000E44E2"/>
    <w:rsid w:val="000E59E0"/>
    <w:rsid w:val="000E610F"/>
    <w:rsid w:val="000E7CFE"/>
    <w:rsid w:val="000F016E"/>
    <w:rsid w:val="000F1DB3"/>
    <w:rsid w:val="000F63A9"/>
    <w:rsid w:val="001030DC"/>
    <w:rsid w:val="00104598"/>
    <w:rsid w:val="00105697"/>
    <w:rsid w:val="0011155E"/>
    <w:rsid w:val="00120A8B"/>
    <w:rsid w:val="001210B2"/>
    <w:rsid w:val="0012310B"/>
    <w:rsid w:val="00126941"/>
    <w:rsid w:val="00131DCD"/>
    <w:rsid w:val="00132954"/>
    <w:rsid w:val="001355A3"/>
    <w:rsid w:val="00137503"/>
    <w:rsid w:val="0014062E"/>
    <w:rsid w:val="00140896"/>
    <w:rsid w:val="00140B4B"/>
    <w:rsid w:val="00140DA8"/>
    <w:rsid w:val="0014565F"/>
    <w:rsid w:val="00147077"/>
    <w:rsid w:val="00147DA6"/>
    <w:rsid w:val="00153BA1"/>
    <w:rsid w:val="00155111"/>
    <w:rsid w:val="001616FA"/>
    <w:rsid w:val="00166356"/>
    <w:rsid w:val="001672A7"/>
    <w:rsid w:val="001672D4"/>
    <w:rsid w:val="00170C87"/>
    <w:rsid w:val="0017262F"/>
    <w:rsid w:val="001730EF"/>
    <w:rsid w:val="00175A28"/>
    <w:rsid w:val="001771D0"/>
    <w:rsid w:val="00182D40"/>
    <w:rsid w:val="00185B26"/>
    <w:rsid w:val="00187CB2"/>
    <w:rsid w:val="00187E78"/>
    <w:rsid w:val="00190B02"/>
    <w:rsid w:val="00192C61"/>
    <w:rsid w:val="0019663D"/>
    <w:rsid w:val="00197BC7"/>
    <w:rsid w:val="001A24C7"/>
    <w:rsid w:val="001A28F0"/>
    <w:rsid w:val="001A5DAB"/>
    <w:rsid w:val="001B2924"/>
    <w:rsid w:val="001B2938"/>
    <w:rsid w:val="001B31DC"/>
    <w:rsid w:val="001B4FA7"/>
    <w:rsid w:val="001C094D"/>
    <w:rsid w:val="001C0E32"/>
    <w:rsid w:val="001C3D04"/>
    <w:rsid w:val="001C62D3"/>
    <w:rsid w:val="001C76C0"/>
    <w:rsid w:val="001D2D7A"/>
    <w:rsid w:val="001D2DE9"/>
    <w:rsid w:val="001D4CD4"/>
    <w:rsid w:val="001D61EA"/>
    <w:rsid w:val="001D71C3"/>
    <w:rsid w:val="001E1E32"/>
    <w:rsid w:val="001E30F8"/>
    <w:rsid w:val="001E5340"/>
    <w:rsid w:val="001F1B0A"/>
    <w:rsid w:val="001F78C4"/>
    <w:rsid w:val="00207137"/>
    <w:rsid w:val="002114EE"/>
    <w:rsid w:val="00211659"/>
    <w:rsid w:val="00213CC3"/>
    <w:rsid w:val="00215D12"/>
    <w:rsid w:val="0021689E"/>
    <w:rsid w:val="002210EF"/>
    <w:rsid w:val="0022173D"/>
    <w:rsid w:val="00224034"/>
    <w:rsid w:val="002268A9"/>
    <w:rsid w:val="00233A51"/>
    <w:rsid w:val="00233E70"/>
    <w:rsid w:val="00241B48"/>
    <w:rsid w:val="0024328E"/>
    <w:rsid w:val="00245555"/>
    <w:rsid w:val="00246ECB"/>
    <w:rsid w:val="0024734A"/>
    <w:rsid w:val="00254A64"/>
    <w:rsid w:val="00255590"/>
    <w:rsid w:val="00256FAA"/>
    <w:rsid w:val="002618D4"/>
    <w:rsid w:val="00264E13"/>
    <w:rsid w:val="0026591C"/>
    <w:rsid w:val="002673C5"/>
    <w:rsid w:val="002709EF"/>
    <w:rsid w:val="002768B2"/>
    <w:rsid w:val="00276E03"/>
    <w:rsid w:val="00280E3C"/>
    <w:rsid w:val="002821AD"/>
    <w:rsid w:val="00282C2E"/>
    <w:rsid w:val="002834E0"/>
    <w:rsid w:val="0028438E"/>
    <w:rsid w:val="0028523F"/>
    <w:rsid w:val="00285D7D"/>
    <w:rsid w:val="00291A52"/>
    <w:rsid w:val="00293447"/>
    <w:rsid w:val="002A0D44"/>
    <w:rsid w:val="002A1445"/>
    <w:rsid w:val="002A302A"/>
    <w:rsid w:val="002A387D"/>
    <w:rsid w:val="002A584B"/>
    <w:rsid w:val="002A7975"/>
    <w:rsid w:val="002B0D0A"/>
    <w:rsid w:val="002B366F"/>
    <w:rsid w:val="002C1208"/>
    <w:rsid w:val="002C1428"/>
    <w:rsid w:val="002C354D"/>
    <w:rsid w:val="002C6CFA"/>
    <w:rsid w:val="002C6ED8"/>
    <w:rsid w:val="002D3209"/>
    <w:rsid w:val="002D4F10"/>
    <w:rsid w:val="002D7226"/>
    <w:rsid w:val="002D7FA8"/>
    <w:rsid w:val="002E4F47"/>
    <w:rsid w:val="002F2952"/>
    <w:rsid w:val="002F784E"/>
    <w:rsid w:val="00310225"/>
    <w:rsid w:val="003123D4"/>
    <w:rsid w:val="00312E1B"/>
    <w:rsid w:val="0031310F"/>
    <w:rsid w:val="003154BE"/>
    <w:rsid w:val="00320911"/>
    <w:rsid w:val="003217BC"/>
    <w:rsid w:val="003225BB"/>
    <w:rsid w:val="00324C0E"/>
    <w:rsid w:val="003278E8"/>
    <w:rsid w:val="00335A73"/>
    <w:rsid w:val="00341774"/>
    <w:rsid w:val="00343D95"/>
    <w:rsid w:val="00347388"/>
    <w:rsid w:val="003515EB"/>
    <w:rsid w:val="00351CCE"/>
    <w:rsid w:val="0035331F"/>
    <w:rsid w:val="00355DDE"/>
    <w:rsid w:val="00366980"/>
    <w:rsid w:val="00370DE1"/>
    <w:rsid w:val="00371B60"/>
    <w:rsid w:val="00377B3C"/>
    <w:rsid w:val="00377CD0"/>
    <w:rsid w:val="00380C58"/>
    <w:rsid w:val="0038184F"/>
    <w:rsid w:val="00382B96"/>
    <w:rsid w:val="00383018"/>
    <w:rsid w:val="00392354"/>
    <w:rsid w:val="00392F87"/>
    <w:rsid w:val="00396D9C"/>
    <w:rsid w:val="003A13D3"/>
    <w:rsid w:val="003A3407"/>
    <w:rsid w:val="003A448B"/>
    <w:rsid w:val="003A47C2"/>
    <w:rsid w:val="003A5BAC"/>
    <w:rsid w:val="003A630D"/>
    <w:rsid w:val="003A7238"/>
    <w:rsid w:val="003B185E"/>
    <w:rsid w:val="003B19FE"/>
    <w:rsid w:val="003B2963"/>
    <w:rsid w:val="003B4C42"/>
    <w:rsid w:val="003B762E"/>
    <w:rsid w:val="003C04E3"/>
    <w:rsid w:val="003C1A13"/>
    <w:rsid w:val="003C1BAA"/>
    <w:rsid w:val="003C41D6"/>
    <w:rsid w:val="003C5656"/>
    <w:rsid w:val="003D234F"/>
    <w:rsid w:val="003D3BBA"/>
    <w:rsid w:val="003D5528"/>
    <w:rsid w:val="003D616E"/>
    <w:rsid w:val="003E077D"/>
    <w:rsid w:val="003E2621"/>
    <w:rsid w:val="003E426C"/>
    <w:rsid w:val="003E4D50"/>
    <w:rsid w:val="003E6B69"/>
    <w:rsid w:val="003F2800"/>
    <w:rsid w:val="003F41EB"/>
    <w:rsid w:val="003F6544"/>
    <w:rsid w:val="003F6E1E"/>
    <w:rsid w:val="003F7C43"/>
    <w:rsid w:val="004003C4"/>
    <w:rsid w:val="004059BD"/>
    <w:rsid w:val="0041546A"/>
    <w:rsid w:val="004159DE"/>
    <w:rsid w:val="004179FE"/>
    <w:rsid w:val="004240AF"/>
    <w:rsid w:val="00427596"/>
    <w:rsid w:val="00432D05"/>
    <w:rsid w:val="0043363F"/>
    <w:rsid w:val="0043481E"/>
    <w:rsid w:val="00436320"/>
    <w:rsid w:val="00436E73"/>
    <w:rsid w:val="00437EB5"/>
    <w:rsid w:val="0044423D"/>
    <w:rsid w:val="004474C6"/>
    <w:rsid w:val="00447A87"/>
    <w:rsid w:val="00450B01"/>
    <w:rsid w:val="00452438"/>
    <w:rsid w:val="00455AC9"/>
    <w:rsid w:val="00456254"/>
    <w:rsid w:val="00456FE6"/>
    <w:rsid w:val="00460DF7"/>
    <w:rsid w:val="00460FA8"/>
    <w:rsid w:val="00461048"/>
    <w:rsid w:val="00462FA6"/>
    <w:rsid w:val="00465333"/>
    <w:rsid w:val="00465848"/>
    <w:rsid w:val="0047127A"/>
    <w:rsid w:val="004750C9"/>
    <w:rsid w:val="0047625F"/>
    <w:rsid w:val="00476638"/>
    <w:rsid w:val="00482E35"/>
    <w:rsid w:val="0048684C"/>
    <w:rsid w:val="00486DB8"/>
    <w:rsid w:val="004943CF"/>
    <w:rsid w:val="00496A25"/>
    <w:rsid w:val="004975E5"/>
    <w:rsid w:val="00497AFE"/>
    <w:rsid w:val="004A080C"/>
    <w:rsid w:val="004A1231"/>
    <w:rsid w:val="004A35D0"/>
    <w:rsid w:val="004A5A69"/>
    <w:rsid w:val="004A5BFC"/>
    <w:rsid w:val="004A5DA0"/>
    <w:rsid w:val="004A6DF4"/>
    <w:rsid w:val="004B0642"/>
    <w:rsid w:val="004B35D7"/>
    <w:rsid w:val="004B55B9"/>
    <w:rsid w:val="004B5A4B"/>
    <w:rsid w:val="004B7F80"/>
    <w:rsid w:val="004C1020"/>
    <w:rsid w:val="004C2927"/>
    <w:rsid w:val="004C2FFE"/>
    <w:rsid w:val="004D1866"/>
    <w:rsid w:val="004D4AD7"/>
    <w:rsid w:val="004D5763"/>
    <w:rsid w:val="004E01AF"/>
    <w:rsid w:val="004E35E2"/>
    <w:rsid w:val="004E4FFD"/>
    <w:rsid w:val="004E7C30"/>
    <w:rsid w:val="004F09B7"/>
    <w:rsid w:val="004F173C"/>
    <w:rsid w:val="004F1746"/>
    <w:rsid w:val="004F30C7"/>
    <w:rsid w:val="005003EE"/>
    <w:rsid w:val="00501248"/>
    <w:rsid w:val="0050287B"/>
    <w:rsid w:val="00502E19"/>
    <w:rsid w:val="00504798"/>
    <w:rsid w:val="0050539B"/>
    <w:rsid w:val="0050669F"/>
    <w:rsid w:val="005123E3"/>
    <w:rsid w:val="0051272A"/>
    <w:rsid w:val="00515397"/>
    <w:rsid w:val="00522027"/>
    <w:rsid w:val="005273F3"/>
    <w:rsid w:val="00527454"/>
    <w:rsid w:val="005310F1"/>
    <w:rsid w:val="0053149F"/>
    <w:rsid w:val="00532911"/>
    <w:rsid w:val="00536FD1"/>
    <w:rsid w:val="005372DE"/>
    <w:rsid w:val="0053764F"/>
    <w:rsid w:val="0054024F"/>
    <w:rsid w:val="00540A68"/>
    <w:rsid w:val="00540F3C"/>
    <w:rsid w:val="005414D9"/>
    <w:rsid w:val="005427DB"/>
    <w:rsid w:val="00544165"/>
    <w:rsid w:val="0054701C"/>
    <w:rsid w:val="00551FB1"/>
    <w:rsid w:val="0055342C"/>
    <w:rsid w:val="005579E9"/>
    <w:rsid w:val="00560543"/>
    <w:rsid w:val="005610FD"/>
    <w:rsid w:val="005617D2"/>
    <w:rsid w:val="00562EA1"/>
    <w:rsid w:val="00564C6A"/>
    <w:rsid w:val="0056727E"/>
    <w:rsid w:val="00567D37"/>
    <w:rsid w:val="005712CE"/>
    <w:rsid w:val="00572BB1"/>
    <w:rsid w:val="0057473E"/>
    <w:rsid w:val="005751E6"/>
    <w:rsid w:val="00576E42"/>
    <w:rsid w:val="005808CE"/>
    <w:rsid w:val="00580D67"/>
    <w:rsid w:val="00581476"/>
    <w:rsid w:val="005822D3"/>
    <w:rsid w:val="005831E4"/>
    <w:rsid w:val="0058590D"/>
    <w:rsid w:val="00585E41"/>
    <w:rsid w:val="005863F7"/>
    <w:rsid w:val="00587661"/>
    <w:rsid w:val="005910FE"/>
    <w:rsid w:val="0059146C"/>
    <w:rsid w:val="00593865"/>
    <w:rsid w:val="00594B57"/>
    <w:rsid w:val="005952D7"/>
    <w:rsid w:val="005A05D3"/>
    <w:rsid w:val="005A13D8"/>
    <w:rsid w:val="005A24D1"/>
    <w:rsid w:val="005A2BA8"/>
    <w:rsid w:val="005A38AE"/>
    <w:rsid w:val="005A4024"/>
    <w:rsid w:val="005A4476"/>
    <w:rsid w:val="005A55DE"/>
    <w:rsid w:val="005A657C"/>
    <w:rsid w:val="005A7B7C"/>
    <w:rsid w:val="005B7D18"/>
    <w:rsid w:val="005C2CC4"/>
    <w:rsid w:val="005C364E"/>
    <w:rsid w:val="005D44BD"/>
    <w:rsid w:val="005D56D0"/>
    <w:rsid w:val="005D5C36"/>
    <w:rsid w:val="005D6DE0"/>
    <w:rsid w:val="005D7866"/>
    <w:rsid w:val="005E5E92"/>
    <w:rsid w:val="005F04A1"/>
    <w:rsid w:val="005F5381"/>
    <w:rsid w:val="005F614F"/>
    <w:rsid w:val="005F630D"/>
    <w:rsid w:val="005F7200"/>
    <w:rsid w:val="0060059C"/>
    <w:rsid w:val="00602E65"/>
    <w:rsid w:val="00603D45"/>
    <w:rsid w:val="00606840"/>
    <w:rsid w:val="00606DEE"/>
    <w:rsid w:val="006111A2"/>
    <w:rsid w:val="00613078"/>
    <w:rsid w:val="00613B88"/>
    <w:rsid w:val="00613C02"/>
    <w:rsid w:val="00614D12"/>
    <w:rsid w:val="00622F0D"/>
    <w:rsid w:val="0062659C"/>
    <w:rsid w:val="00634DB8"/>
    <w:rsid w:val="00634E7A"/>
    <w:rsid w:val="0063734A"/>
    <w:rsid w:val="00640F5E"/>
    <w:rsid w:val="00641019"/>
    <w:rsid w:val="00641ADE"/>
    <w:rsid w:val="0064513A"/>
    <w:rsid w:val="00652262"/>
    <w:rsid w:val="00655558"/>
    <w:rsid w:val="006562B4"/>
    <w:rsid w:val="0065711D"/>
    <w:rsid w:val="00664A87"/>
    <w:rsid w:val="00664E3C"/>
    <w:rsid w:val="00664E8E"/>
    <w:rsid w:val="00664FF3"/>
    <w:rsid w:val="006662E4"/>
    <w:rsid w:val="0066698D"/>
    <w:rsid w:val="006735D8"/>
    <w:rsid w:val="00680E5F"/>
    <w:rsid w:val="006821A1"/>
    <w:rsid w:val="006877E9"/>
    <w:rsid w:val="00690084"/>
    <w:rsid w:val="00690FD9"/>
    <w:rsid w:val="00692B56"/>
    <w:rsid w:val="00692E55"/>
    <w:rsid w:val="00695FF6"/>
    <w:rsid w:val="00696F71"/>
    <w:rsid w:val="00697331"/>
    <w:rsid w:val="006978A3"/>
    <w:rsid w:val="00697A35"/>
    <w:rsid w:val="006A0A3D"/>
    <w:rsid w:val="006A29FC"/>
    <w:rsid w:val="006A57DA"/>
    <w:rsid w:val="006A6FF1"/>
    <w:rsid w:val="006A724D"/>
    <w:rsid w:val="006B0FF5"/>
    <w:rsid w:val="006B19A9"/>
    <w:rsid w:val="006B2602"/>
    <w:rsid w:val="006B366E"/>
    <w:rsid w:val="006B7215"/>
    <w:rsid w:val="006C1C26"/>
    <w:rsid w:val="006C2161"/>
    <w:rsid w:val="006C349D"/>
    <w:rsid w:val="006C352B"/>
    <w:rsid w:val="006C603F"/>
    <w:rsid w:val="006C65DF"/>
    <w:rsid w:val="006C75A7"/>
    <w:rsid w:val="006C7A52"/>
    <w:rsid w:val="006D27A4"/>
    <w:rsid w:val="006D3A46"/>
    <w:rsid w:val="006D6384"/>
    <w:rsid w:val="006E0540"/>
    <w:rsid w:val="006E12FD"/>
    <w:rsid w:val="006E3B45"/>
    <w:rsid w:val="006E5F8C"/>
    <w:rsid w:val="006E6D16"/>
    <w:rsid w:val="006F0DE9"/>
    <w:rsid w:val="006F3B72"/>
    <w:rsid w:val="006F3D0E"/>
    <w:rsid w:val="006F4647"/>
    <w:rsid w:val="006F5D1A"/>
    <w:rsid w:val="006F66BE"/>
    <w:rsid w:val="006F6DA4"/>
    <w:rsid w:val="00701DEA"/>
    <w:rsid w:val="00702BA7"/>
    <w:rsid w:val="00703119"/>
    <w:rsid w:val="007036AC"/>
    <w:rsid w:val="00703DDA"/>
    <w:rsid w:val="00705385"/>
    <w:rsid w:val="0070582F"/>
    <w:rsid w:val="007066FA"/>
    <w:rsid w:val="00707E21"/>
    <w:rsid w:val="00707F55"/>
    <w:rsid w:val="00717D48"/>
    <w:rsid w:val="00725398"/>
    <w:rsid w:val="00726429"/>
    <w:rsid w:val="00726777"/>
    <w:rsid w:val="007316D3"/>
    <w:rsid w:val="007328E5"/>
    <w:rsid w:val="00732A43"/>
    <w:rsid w:val="007346CE"/>
    <w:rsid w:val="00735F9C"/>
    <w:rsid w:val="00736A4C"/>
    <w:rsid w:val="00742D47"/>
    <w:rsid w:val="00743125"/>
    <w:rsid w:val="00745CB0"/>
    <w:rsid w:val="00750A1E"/>
    <w:rsid w:val="007512A5"/>
    <w:rsid w:val="0075323D"/>
    <w:rsid w:val="0075385C"/>
    <w:rsid w:val="00754090"/>
    <w:rsid w:val="007556C0"/>
    <w:rsid w:val="00755EF9"/>
    <w:rsid w:val="00755F82"/>
    <w:rsid w:val="00762FE1"/>
    <w:rsid w:val="00767DE2"/>
    <w:rsid w:val="0077051F"/>
    <w:rsid w:val="00774226"/>
    <w:rsid w:val="00776AF1"/>
    <w:rsid w:val="00781468"/>
    <w:rsid w:val="00781584"/>
    <w:rsid w:val="0078208D"/>
    <w:rsid w:val="007926C3"/>
    <w:rsid w:val="00794EB3"/>
    <w:rsid w:val="007957A2"/>
    <w:rsid w:val="00797404"/>
    <w:rsid w:val="00797CA4"/>
    <w:rsid w:val="007A1E24"/>
    <w:rsid w:val="007A3770"/>
    <w:rsid w:val="007A37FA"/>
    <w:rsid w:val="007A403B"/>
    <w:rsid w:val="007A42ED"/>
    <w:rsid w:val="007A7F4C"/>
    <w:rsid w:val="007B034B"/>
    <w:rsid w:val="007B1850"/>
    <w:rsid w:val="007B385A"/>
    <w:rsid w:val="007B4E1E"/>
    <w:rsid w:val="007B6C79"/>
    <w:rsid w:val="007C683E"/>
    <w:rsid w:val="007C7EE2"/>
    <w:rsid w:val="007D2CBA"/>
    <w:rsid w:val="007D2FA2"/>
    <w:rsid w:val="007D79EE"/>
    <w:rsid w:val="007E044A"/>
    <w:rsid w:val="007F7BE0"/>
    <w:rsid w:val="00800369"/>
    <w:rsid w:val="008109E9"/>
    <w:rsid w:val="00812A19"/>
    <w:rsid w:val="00823982"/>
    <w:rsid w:val="0082450C"/>
    <w:rsid w:val="00825DDA"/>
    <w:rsid w:val="008277AE"/>
    <w:rsid w:val="00827C0C"/>
    <w:rsid w:val="00827DA0"/>
    <w:rsid w:val="00830AE5"/>
    <w:rsid w:val="00831E01"/>
    <w:rsid w:val="00840633"/>
    <w:rsid w:val="00844410"/>
    <w:rsid w:val="008449BF"/>
    <w:rsid w:val="008449CD"/>
    <w:rsid w:val="00846ADA"/>
    <w:rsid w:val="00851195"/>
    <w:rsid w:val="0085346B"/>
    <w:rsid w:val="0085378E"/>
    <w:rsid w:val="00860F39"/>
    <w:rsid w:val="00862F4E"/>
    <w:rsid w:val="0086420C"/>
    <w:rsid w:val="00864A66"/>
    <w:rsid w:val="008651D8"/>
    <w:rsid w:val="00866168"/>
    <w:rsid w:val="00870C78"/>
    <w:rsid w:val="00880A78"/>
    <w:rsid w:val="00880C98"/>
    <w:rsid w:val="00883503"/>
    <w:rsid w:val="0088436A"/>
    <w:rsid w:val="00890F28"/>
    <w:rsid w:val="00893028"/>
    <w:rsid w:val="008938FE"/>
    <w:rsid w:val="00895F39"/>
    <w:rsid w:val="00897361"/>
    <w:rsid w:val="008A0223"/>
    <w:rsid w:val="008A5117"/>
    <w:rsid w:val="008A6588"/>
    <w:rsid w:val="008B3650"/>
    <w:rsid w:val="008B531B"/>
    <w:rsid w:val="008C1128"/>
    <w:rsid w:val="008C1436"/>
    <w:rsid w:val="008C2B9E"/>
    <w:rsid w:val="008C42A7"/>
    <w:rsid w:val="008D20EB"/>
    <w:rsid w:val="008D3C39"/>
    <w:rsid w:val="008D4BC7"/>
    <w:rsid w:val="008D4DAC"/>
    <w:rsid w:val="008E57D6"/>
    <w:rsid w:val="008E58E4"/>
    <w:rsid w:val="008E712A"/>
    <w:rsid w:val="008E7CDD"/>
    <w:rsid w:val="008F1F09"/>
    <w:rsid w:val="008F22F3"/>
    <w:rsid w:val="008F2750"/>
    <w:rsid w:val="008F6782"/>
    <w:rsid w:val="009014C9"/>
    <w:rsid w:val="00905D94"/>
    <w:rsid w:val="00907E60"/>
    <w:rsid w:val="009106AA"/>
    <w:rsid w:val="00911B62"/>
    <w:rsid w:val="00914936"/>
    <w:rsid w:val="00922107"/>
    <w:rsid w:val="0092318C"/>
    <w:rsid w:val="00927B7D"/>
    <w:rsid w:val="00930F4A"/>
    <w:rsid w:val="0093292A"/>
    <w:rsid w:val="00932B22"/>
    <w:rsid w:val="009335D0"/>
    <w:rsid w:val="0093405F"/>
    <w:rsid w:val="00937794"/>
    <w:rsid w:val="00937E54"/>
    <w:rsid w:val="009401A1"/>
    <w:rsid w:val="00941F18"/>
    <w:rsid w:val="009430B5"/>
    <w:rsid w:val="00943D25"/>
    <w:rsid w:val="00945235"/>
    <w:rsid w:val="00945F4D"/>
    <w:rsid w:val="00946690"/>
    <w:rsid w:val="00946A86"/>
    <w:rsid w:val="00947921"/>
    <w:rsid w:val="00953158"/>
    <w:rsid w:val="0095354C"/>
    <w:rsid w:val="00954099"/>
    <w:rsid w:val="009547CA"/>
    <w:rsid w:val="00954F32"/>
    <w:rsid w:val="009558B5"/>
    <w:rsid w:val="00955E3A"/>
    <w:rsid w:val="00956036"/>
    <w:rsid w:val="009563B4"/>
    <w:rsid w:val="00956DF9"/>
    <w:rsid w:val="00957942"/>
    <w:rsid w:val="009613DE"/>
    <w:rsid w:val="00964041"/>
    <w:rsid w:val="00964FEC"/>
    <w:rsid w:val="00965F5A"/>
    <w:rsid w:val="0097312D"/>
    <w:rsid w:val="009742D7"/>
    <w:rsid w:val="0097791E"/>
    <w:rsid w:val="00981AF6"/>
    <w:rsid w:val="0098740D"/>
    <w:rsid w:val="00995B2E"/>
    <w:rsid w:val="009A0213"/>
    <w:rsid w:val="009A188D"/>
    <w:rsid w:val="009A24EC"/>
    <w:rsid w:val="009A2536"/>
    <w:rsid w:val="009A5140"/>
    <w:rsid w:val="009A55D3"/>
    <w:rsid w:val="009A58E9"/>
    <w:rsid w:val="009B7553"/>
    <w:rsid w:val="009C1070"/>
    <w:rsid w:val="009C3056"/>
    <w:rsid w:val="009C40B2"/>
    <w:rsid w:val="009C525C"/>
    <w:rsid w:val="009C7A93"/>
    <w:rsid w:val="009D07B2"/>
    <w:rsid w:val="009D56CF"/>
    <w:rsid w:val="009D6E86"/>
    <w:rsid w:val="009D7226"/>
    <w:rsid w:val="009E37A1"/>
    <w:rsid w:val="009F0483"/>
    <w:rsid w:val="009F7FAC"/>
    <w:rsid w:val="00A02217"/>
    <w:rsid w:val="00A03493"/>
    <w:rsid w:val="00A038BC"/>
    <w:rsid w:val="00A05010"/>
    <w:rsid w:val="00A12788"/>
    <w:rsid w:val="00A12F8D"/>
    <w:rsid w:val="00A13100"/>
    <w:rsid w:val="00A14EE5"/>
    <w:rsid w:val="00A1697E"/>
    <w:rsid w:val="00A17F98"/>
    <w:rsid w:val="00A24A76"/>
    <w:rsid w:val="00A304E7"/>
    <w:rsid w:val="00A31235"/>
    <w:rsid w:val="00A35179"/>
    <w:rsid w:val="00A374A3"/>
    <w:rsid w:val="00A407D7"/>
    <w:rsid w:val="00A41DF0"/>
    <w:rsid w:val="00A5296D"/>
    <w:rsid w:val="00A55589"/>
    <w:rsid w:val="00A55EF7"/>
    <w:rsid w:val="00A574AC"/>
    <w:rsid w:val="00A63A64"/>
    <w:rsid w:val="00A67B3F"/>
    <w:rsid w:val="00A71AA0"/>
    <w:rsid w:val="00A71B10"/>
    <w:rsid w:val="00A73B4A"/>
    <w:rsid w:val="00A73E4E"/>
    <w:rsid w:val="00A746F3"/>
    <w:rsid w:val="00A760FE"/>
    <w:rsid w:val="00A80B3B"/>
    <w:rsid w:val="00A828C7"/>
    <w:rsid w:val="00A839C6"/>
    <w:rsid w:val="00A90157"/>
    <w:rsid w:val="00A9366E"/>
    <w:rsid w:val="00A97C4D"/>
    <w:rsid w:val="00A97FC7"/>
    <w:rsid w:val="00AA1284"/>
    <w:rsid w:val="00AA4412"/>
    <w:rsid w:val="00AA5EC0"/>
    <w:rsid w:val="00AB1E48"/>
    <w:rsid w:val="00AB2252"/>
    <w:rsid w:val="00AB2D38"/>
    <w:rsid w:val="00AB44DC"/>
    <w:rsid w:val="00AB6FA4"/>
    <w:rsid w:val="00AB70D9"/>
    <w:rsid w:val="00AB72D6"/>
    <w:rsid w:val="00AC00AB"/>
    <w:rsid w:val="00AC12AD"/>
    <w:rsid w:val="00AC2B70"/>
    <w:rsid w:val="00AC4E55"/>
    <w:rsid w:val="00AC5041"/>
    <w:rsid w:val="00AC7A5E"/>
    <w:rsid w:val="00AD5B1D"/>
    <w:rsid w:val="00AD701A"/>
    <w:rsid w:val="00AD79BA"/>
    <w:rsid w:val="00AE2A50"/>
    <w:rsid w:val="00AE3789"/>
    <w:rsid w:val="00AE6CEA"/>
    <w:rsid w:val="00AE77E3"/>
    <w:rsid w:val="00AE7A30"/>
    <w:rsid w:val="00AF3DCE"/>
    <w:rsid w:val="00AF6A8D"/>
    <w:rsid w:val="00B0162E"/>
    <w:rsid w:val="00B01C78"/>
    <w:rsid w:val="00B02C15"/>
    <w:rsid w:val="00B03C1E"/>
    <w:rsid w:val="00B04F38"/>
    <w:rsid w:val="00B05FDD"/>
    <w:rsid w:val="00B061F4"/>
    <w:rsid w:val="00B06723"/>
    <w:rsid w:val="00B06A0B"/>
    <w:rsid w:val="00B0775B"/>
    <w:rsid w:val="00B12C5E"/>
    <w:rsid w:val="00B145D1"/>
    <w:rsid w:val="00B15126"/>
    <w:rsid w:val="00B16B69"/>
    <w:rsid w:val="00B20634"/>
    <w:rsid w:val="00B2096C"/>
    <w:rsid w:val="00B21146"/>
    <w:rsid w:val="00B24FCB"/>
    <w:rsid w:val="00B250B2"/>
    <w:rsid w:val="00B31998"/>
    <w:rsid w:val="00B33AB4"/>
    <w:rsid w:val="00B35C7C"/>
    <w:rsid w:val="00B374C0"/>
    <w:rsid w:val="00B4046B"/>
    <w:rsid w:val="00B40FD0"/>
    <w:rsid w:val="00B41A74"/>
    <w:rsid w:val="00B432E4"/>
    <w:rsid w:val="00B43925"/>
    <w:rsid w:val="00B439E9"/>
    <w:rsid w:val="00B442CB"/>
    <w:rsid w:val="00B5154F"/>
    <w:rsid w:val="00B5478B"/>
    <w:rsid w:val="00B54D6C"/>
    <w:rsid w:val="00B559B2"/>
    <w:rsid w:val="00B60BB9"/>
    <w:rsid w:val="00B62D89"/>
    <w:rsid w:val="00B63F9C"/>
    <w:rsid w:val="00B6674F"/>
    <w:rsid w:val="00B66FF4"/>
    <w:rsid w:val="00B7138C"/>
    <w:rsid w:val="00B71F1C"/>
    <w:rsid w:val="00B73BDC"/>
    <w:rsid w:val="00B765E5"/>
    <w:rsid w:val="00B8085F"/>
    <w:rsid w:val="00B82B24"/>
    <w:rsid w:val="00B8322C"/>
    <w:rsid w:val="00B9001E"/>
    <w:rsid w:val="00B91CEC"/>
    <w:rsid w:val="00B92D41"/>
    <w:rsid w:val="00B9486A"/>
    <w:rsid w:val="00B9510B"/>
    <w:rsid w:val="00BA33E1"/>
    <w:rsid w:val="00BA3A64"/>
    <w:rsid w:val="00BA4417"/>
    <w:rsid w:val="00BA66E7"/>
    <w:rsid w:val="00BA7B31"/>
    <w:rsid w:val="00BB161D"/>
    <w:rsid w:val="00BB282B"/>
    <w:rsid w:val="00BB449E"/>
    <w:rsid w:val="00BB744E"/>
    <w:rsid w:val="00BC4745"/>
    <w:rsid w:val="00BC4A0C"/>
    <w:rsid w:val="00BC5E73"/>
    <w:rsid w:val="00BC791F"/>
    <w:rsid w:val="00BD0321"/>
    <w:rsid w:val="00BD7235"/>
    <w:rsid w:val="00BE149E"/>
    <w:rsid w:val="00BE20DA"/>
    <w:rsid w:val="00BE2D3C"/>
    <w:rsid w:val="00BE3BB5"/>
    <w:rsid w:val="00BE7B69"/>
    <w:rsid w:val="00BF07AE"/>
    <w:rsid w:val="00BF1708"/>
    <w:rsid w:val="00BF2A0D"/>
    <w:rsid w:val="00BF4511"/>
    <w:rsid w:val="00C02163"/>
    <w:rsid w:val="00C024E1"/>
    <w:rsid w:val="00C03AEC"/>
    <w:rsid w:val="00C07C22"/>
    <w:rsid w:val="00C137D8"/>
    <w:rsid w:val="00C17ED9"/>
    <w:rsid w:val="00C205F6"/>
    <w:rsid w:val="00C22350"/>
    <w:rsid w:val="00C22D7B"/>
    <w:rsid w:val="00C232E9"/>
    <w:rsid w:val="00C24519"/>
    <w:rsid w:val="00C30F9F"/>
    <w:rsid w:val="00C3342D"/>
    <w:rsid w:val="00C362AD"/>
    <w:rsid w:val="00C36E1E"/>
    <w:rsid w:val="00C4095A"/>
    <w:rsid w:val="00C41CDC"/>
    <w:rsid w:val="00C4203A"/>
    <w:rsid w:val="00C4398D"/>
    <w:rsid w:val="00C440B7"/>
    <w:rsid w:val="00C44D9B"/>
    <w:rsid w:val="00C44E36"/>
    <w:rsid w:val="00C466E1"/>
    <w:rsid w:val="00C500F0"/>
    <w:rsid w:val="00C516FC"/>
    <w:rsid w:val="00C54FE5"/>
    <w:rsid w:val="00C579C9"/>
    <w:rsid w:val="00C704F4"/>
    <w:rsid w:val="00C72342"/>
    <w:rsid w:val="00C73686"/>
    <w:rsid w:val="00C74417"/>
    <w:rsid w:val="00C771CE"/>
    <w:rsid w:val="00C80930"/>
    <w:rsid w:val="00C86E85"/>
    <w:rsid w:val="00C8763A"/>
    <w:rsid w:val="00C90006"/>
    <w:rsid w:val="00C90307"/>
    <w:rsid w:val="00C90ADA"/>
    <w:rsid w:val="00C91FC8"/>
    <w:rsid w:val="00C933B8"/>
    <w:rsid w:val="00C944B1"/>
    <w:rsid w:val="00C945DF"/>
    <w:rsid w:val="00C95222"/>
    <w:rsid w:val="00C96353"/>
    <w:rsid w:val="00C97419"/>
    <w:rsid w:val="00CA0A74"/>
    <w:rsid w:val="00CA0E35"/>
    <w:rsid w:val="00CA161F"/>
    <w:rsid w:val="00CA4660"/>
    <w:rsid w:val="00CB1AE9"/>
    <w:rsid w:val="00CB3B37"/>
    <w:rsid w:val="00CB3DFA"/>
    <w:rsid w:val="00CB5B17"/>
    <w:rsid w:val="00CB79A3"/>
    <w:rsid w:val="00CC1863"/>
    <w:rsid w:val="00CC2419"/>
    <w:rsid w:val="00CC35AB"/>
    <w:rsid w:val="00CC4A16"/>
    <w:rsid w:val="00CC6717"/>
    <w:rsid w:val="00CD3E24"/>
    <w:rsid w:val="00CD503D"/>
    <w:rsid w:val="00CE14E5"/>
    <w:rsid w:val="00CE1775"/>
    <w:rsid w:val="00CE1FD7"/>
    <w:rsid w:val="00CE3368"/>
    <w:rsid w:val="00CE60A0"/>
    <w:rsid w:val="00CE7A57"/>
    <w:rsid w:val="00CF0720"/>
    <w:rsid w:val="00CF214B"/>
    <w:rsid w:val="00CF26BC"/>
    <w:rsid w:val="00CF4A1B"/>
    <w:rsid w:val="00D03658"/>
    <w:rsid w:val="00D03ABD"/>
    <w:rsid w:val="00D07AFB"/>
    <w:rsid w:val="00D07C09"/>
    <w:rsid w:val="00D10622"/>
    <w:rsid w:val="00D11B94"/>
    <w:rsid w:val="00D13E6B"/>
    <w:rsid w:val="00D14E30"/>
    <w:rsid w:val="00D17304"/>
    <w:rsid w:val="00D214D8"/>
    <w:rsid w:val="00D231E3"/>
    <w:rsid w:val="00D25AAB"/>
    <w:rsid w:val="00D27263"/>
    <w:rsid w:val="00D306CC"/>
    <w:rsid w:val="00D31AE7"/>
    <w:rsid w:val="00D34D61"/>
    <w:rsid w:val="00D35471"/>
    <w:rsid w:val="00D35FB0"/>
    <w:rsid w:val="00D36050"/>
    <w:rsid w:val="00D42017"/>
    <w:rsid w:val="00D50716"/>
    <w:rsid w:val="00D51A80"/>
    <w:rsid w:val="00D54809"/>
    <w:rsid w:val="00D6192F"/>
    <w:rsid w:val="00D6307C"/>
    <w:rsid w:val="00D63A04"/>
    <w:rsid w:val="00D641D6"/>
    <w:rsid w:val="00D67231"/>
    <w:rsid w:val="00D712B6"/>
    <w:rsid w:val="00D75BD0"/>
    <w:rsid w:val="00D77851"/>
    <w:rsid w:val="00D80365"/>
    <w:rsid w:val="00D80A05"/>
    <w:rsid w:val="00D80D60"/>
    <w:rsid w:val="00D826E5"/>
    <w:rsid w:val="00D8607A"/>
    <w:rsid w:val="00D9215A"/>
    <w:rsid w:val="00D97778"/>
    <w:rsid w:val="00DA113D"/>
    <w:rsid w:val="00DA2180"/>
    <w:rsid w:val="00DA269B"/>
    <w:rsid w:val="00DB04B7"/>
    <w:rsid w:val="00DB0DDD"/>
    <w:rsid w:val="00DB282E"/>
    <w:rsid w:val="00DB43B6"/>
    <w:rsid w:val="00DB54D6"/>
    <w:rsid w:val="00DC34DF"/>
    <w:rsid w:val="00DC4529"/>
    <w:rsid w:val="00DC5F54"/>
    <w:rsid w:val="00DD1B9D"/>
    <w:rsid w:val="00DD1F79"/>
    <w:rsid w:val="00DD3A84"/>
    <w:rsid w:val="00DD4368"/>
    <w:rsid w:val="00DD6D77"/>
    <w:rsid w:val="00DD6D9B"/>
    <w:rsid w:val="00DD7529"/>
    <w:rsid w:val="00DE235F"/>
    <w:rsid w:val="00DE2378"/>
    <w:rsid w:val="00DE28BB"/>
    <w:rsid w:val="00DE2A71"/>
    <w:rsid w:val="00DE4DA5"/>
    <w:rsid w:val="00DE4E80"/>
    <w:rsid w:val="00DE6035"/>
    <w:rsid w:val="00DE6CAE"/>
    <w:rsid w:val="00DF1D23"/>
    <w:rsid w:val="00DF245C"/>
    <w:rsid w:val="00DF28C3"/>
    <w:rsid w:val="00DF28FB"/>
    <w:rsid w:val="00DF4787"/>
    <w:rsid w:val="00DF6305"/>
    <w:rsid w:val="00DF6B3E"/>
    <w:rsid w:val="00DF7814"/>
    <w:rsid w:val="00E0179C"/>
    <w:rsid w:val="00E0254D"/>
    <w:rsid w:val="00E07371"/>
    <w:rsid w:val="00E076B8"/>
    <w:rsid w:val="00E07801"/>
    <w:rsid w:val="00E07DD2"/>
    <w:rsid w:val="00E10490"/>
    <w:rsid w:val="00E10A12"/>
    <w:rsid w:val="00E11B6A"/>
    <w:rsid w:val="00E12166"/>
    <w:rsid w:val="00E133E3"/>
    <w:rsid w:val="00E16F20"/>
    <w:rsid w:val="00E2172D"/>
    <w:rsid w:val="00E250D6"/>
    <w:rsid w:val="00E30010"/>
    <w:rsid w:val="00E31C75"/>
    <w:rsid w:val="00E33B60"/>
    <w:rsid w:val="00E341FB"/>
    <w:rsid w:val="00E353E2"/>
    <w:rsid w:val="00E354C4"/>
    <w:rsid w:val="00E37B36"/>
    <w:rsid w:val="00E42753"/>
    <w:rsid w:val="00E45C0F"/>
    <w:rsid w:val="00E46356"/>
    <w:rsid w:val="00E476BF"/>
    <w:rsid w:val="00E50A77"/>
    <w:rsid w:val="00E54088"/>
    <w:rsid w:val="00E55DE4"/>
    <w:rsid w:val="00E55DFA"/>
    <w:rsid w:val="00E64CE8"/>
    <w:rsid w:val="00E65C15"/>
    <w:rsid w:val="00E66AD0"/>
    <w:rsid w:val="00E752ED"/>
    <w:rsid w:val="00E77740"/>
    <w:rsid w:val="00E80B7E"/>
    <w:rsid w:val="00E81904"/>
    <w:rsid w:val="00E82683"/>
    <w:rsid w:val="00E83523"/>
    <w:rsid w:val="00E87B8C"/>
    <w:rsid w:val="00E9058C"/>
    <w:rsid w:val="00E958D1"/>
    <w:rsid w:val="00E96930"/>
    <w:rsid w:val="00E96D6C"/>
    <w:rsid w:val="00EA027B"/>
    <w:rsid w:val="00EA12C5"/>
    <w:rsid w:val="00EA4536"/>
    <w:rsid w:val="00EA75AD"/>
    <w:rsid w:val="00EB134E"/>
    <w:rsid w:val="00EB49FE"/>
    <w:rsid w:val="00EB5BB7"/>
    <w:rsid w:val="00EB66AB"/>
    <w:rsid w:val="00EC49EA"/>
    <w:rsid w:val="00EC65E5"/>
    <w:rsid w:val="00EC7D06"/>
    <w:rsid w:val="00ED2BDA"/>
    <w:rsid w:val="00ED491A"/>
    <w:rsid w:val="00ED49C4"/>
    <w:rsid w:val="00ED7CE8"/>
    <w:rsid w:val="00EE0C7D"/>
    <w:rsid w:val="00EE1D3C"/>
    <w:rsid w:val="00EE3065"/>
    <w:rsid w:val="00EE306F"/>
    <w:rsid w:val="00EE60EC"/>
    <w:rsid w:val="00EE6A68"/>
    <w:rsid w:val="00EE7ECC"/>
    <w:rsid w:val="00EF0119"/>
    <w:rsid w:val="00EF11C4"/>
    <w:rsid w:val="00EF3AED"/>
    <w:rsid w:val="00EF579F"/>
    <w:rsid w:val="00EF6BE1"/>
    <w:rsid w:val="00F038D3"/>
    <w:rsid w:val="00F0552C"/>
    <w:rsid w:val="00F06766"/>
    <w:rsid w:val="00F1048B"/>
    <w:rsid w:val="00F11B31"/>
    <w:rsid w:val="00F12E06"/>
    <w:rsid w:val="00F14BDA"/>
    <w:rsid w:val="00F15B42"/>
    <w:rsid w:val="00F20C9C"/>
    <w:rsid w:val="00F24220"/>
    <w:rsid w:val="00F2782D"/>
    <w:rsid w:val="00F30157"/>
    <w:rsid w:val="00F33A18"/>
    <w:rsid w:val="00F34F2D"/>
    <w:rsid w:val="00F3574B"/>
    <w:rsid w:val="00F407C0"/>
    <w:rsid w:val="00F40CD0"/>
    <w:rsid w:val="00F522A5"/>
    <w:rsid w:val="00F52576"/>
    <w:rsid w:val="00F537B3"/>
    <w:rsid w:val="00F54F2A"/>
    <w:rsid w:val="00F55679"/>
    <w:rsid w:val="00F558E6"/>
    <w:rsid w:val="00F62DB3"/>
    <w:rsid w:val="00F63B75"/>
    <w:rsid w:val="00F63E7E"/>
    <w:rsid w:val="00F647F2"/>
    <w:rsid w:val="00F67772"/>
    <w:rsid w:val="00F73A84"/>
    <w:rsid w:val="00F75980"/>
    <w:rsid w:val="00F75A49"/>
    <w:rsid w:val="00F771F2"/>
    <w:rsid w:val="00F8503E"/>
    <w:rsid w:val="00F85E73"/>
    <w:rsid w:val="00FA1037"/>
    <w:rsid w:val="00FA1A64"/>
    <w:rsid w:val="00FA44F8"/>
    <w:rsid w:val="00FB03D9"/>
    <w:rsid w:val="00FB18D2"/>
    <w:rsid w:val="00FB21C5"/>
    <w:rsid w:val="00FC135D"/>
    <w:rsid w:val="00FC47B7"/>
    <w:rsid w:val="00FC6045"/>
    <w:rsid w:val="00FD0603"/>
    <w:rsid w:val="00FD0D37"/>
    <w:rsid w:val="00FD7121"/>
    <w:rsid w:val="00FD7438"/>
    <w:rsid w:val="00FD7681"/>
    <w:rsid w:val="00FE0C44"/>
    <w:rsid w:val="00FE12F7"/>
    <w:rsid w:val="00FE4100"/>
    <w:rsid w:val="00FE5710"/>
    <w:rsid w:val="00FE6891"/>
    <w:rsid w:val="00FE69CA"/>
    <w:rsid w:val="00FE775A"/>
    <w:rsid w:val="00FF0C47"/>
    <w:rsid w:val="00FF15DE"/>
    <w:rsid w:val="00FF1C41"/>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A9D407"/>
  <w15:docId w15:val="{50E24F80-F278-42E9-BD7A-39350568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7419"/>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paragraph" w:styleId="2">
    <w:name w:val="heading 2"/>
    <w:basedOn w:val="a"/>
    <w:next w:val="a"/>
    <w:link w:val="20"/>
    <w:uiPriority w:val="9"/>
    <w:qFormat/>
    <w:locked/>
    <w:rsid w:val="000E1391"/>
    <w:pPr>
      <w:keepNext/>
      <w:suppressAutoHyphens w:val="0"/>
      <w:spacing w:after="0"/>
      <w:jc w:val="center"/>
      <w:outlineLvl w:val="1"/>
    </w:pPr>
    <w:rPr>
      <w:b/>
      <w:sz w:val="28"/>
      <w:szCs w:val="20"/>
      <w:lang w:eastAsia="ru-RU"/>
    </w:rPr>
  </w:style>
  <w:style w:type="paragraph" w:styleId="3">
    <w:name w:val="heading 3"/>
    <w:basedOn w:val="a"/>
    <w:next w:val="a"/>
    <w:link w:val="30"/>
    <w:uiPriority w:val="9"/>
    <w:qFormat/>
    <w:locked/>
    <w:rsid w:val="000E1391"/>
    <w:pPr>
      <w:keepNext/>
      <w:suppressAutoHyphens w:val="0"/>
      <w:spacing w:after="0"/>
      <w:jc w:val="center"/>
      <w:outlineLvl w:val="2"/>
    </w:pPr>
    <w:rPr>
      <w:b/>
      <w:bCs/>
      <w:i/>
      <w:iCs/>
      <w:szCs w:val="22"/>
      <w:lang w:eastAsia="ru-RU"/>
    </w:rPr>
  </w:style>
  <w:style w:type="paragraph" w:styleId="4">
    <w:name w:val="heading 4"/>
    <w:basedOn w:val="a"/>
    <w:next w:val="a"/>
    <w:link w:val="40"/>
    <w:uiPriority w:val="9"/>
    <w:qFormat/>
    <w:locked/>
    <w:rsid w:val="000E1391"/>
    <w:pPr>
      <w:keepNext/>
      <w:suppressAutoHyphens w:val="0"/>
      <w:spacing w:before="240"/>
      <w:jc w:val="left"/>
      <w:outlineLvl w:val="3"/>
    </w:pPr>
    <w:rPr>
      <w:b/>
      <w:bCs/>
      <w:sz w:val="28"/>
      <w:szCs w:val="28"/>
      <w:lang w:eastAsia="ru-RU"/>
    </w:rPr>
  </w:style>
  <w:style w:type="paragraph" w:styleId="5">
    <w:name w:val="heading 5"/>
    <w:basedOn w:val="a"/>
    <w:next w:val="a"/>
    <w:link w:val="50"/>
    <w:uiPriority w:val="9"/>
    <w:qFormat/>
    <w:locked/>
    <w:rsid w:val="000E1391"/>
    <w:pPr>
      <w:keepNext/>
      <w:suppressAutoHyphens w:val="0"/>
      <w:spacing w:after="0"/>
      <w:jc w:val="left"/>
      <w:outlineLvl w:val="4"/>
    </w:pPr>
    <w:rPr>
      <w:szCs w:val="22"/>
      <w:lang w:eastAsia="ru-RU"/>
    </w:rPr>
  </w:style>
  <w:style w:type="paragraph" w:styleId="6">
    <w:name w:val="heading 6"/>
    <w:basedOn w:val="a"/>
    <w:next w:val="a"/>
    <w:link w:val="60"/>
    <w:uiPriority w:val="9"/>
    <w:qFormat/>
    <w:locked/>
    <w:rsid w:val="000E1391"/>
    <w:pPr>
      <w:suppressAutoHyphens w:val="0"/>
      <w:spacing w:before="240"/>
      <w:jc w:val="left"/>
      <w:outlineLvl w:val="5"/>
    </w:pPr>
    <w:rPr>
      <w:b/>
      <w:bCs/>
      <w:sz w:val="22"/>
      <w:szCs w:val="22"/>
      <w:lang w:eastAsia="ru-RU"/>
    </w:rPr>
  </w:style>
  <w:style w:type="paragraph" w:styleId="7">
    <w:name w:val="heading 7"/>
    <w:basedOn w:val="a"/>
    <w:next w:val="a"/>
    <w:link w:val="70"/>
    <w:uiPriority w:val="9"/>
    <w:qFormat/>
    <w:locked/>
    <w:rsid w:val="000E1391"/>
    <w:pPr>
      <w:keepNext/>
      <w:suppressAutoHyphens w:val="0"/>
      <w:spacing w:after="0"/>
      <w:jc w:val="center"/>
      <w:outlineLvl w:val="6"/>
    </w:pPr>
    <w:rPr>
      <w:b/>
      <w:sz w:val="22"/>
      <w:szCs w:val="20"/>
      <w:lang w:eastAsia="ru-RU"/>
    </w:rPr>
  </w:style>
  <w:style w:type="paragraph" w:styleId="8">
    <w:name w:val="heading 8"/>
    <w:basedOn w:val="a"/>
    <w:next w:val="a"/>
    <w:link w:val="80"/>
    <w:uiPriority w:val="9"/>
    <w:qFormat/>
    <w:locked/>
    <w:rsid w:val="000E1391"/>
    <w:pPr>
      <w:keepNext/>
      <w:suppressAutoHyphens w:val="0"/>
      <w:spacing w:after="0"/>
      <w:jc w:val="center"/>
      <w:outlineLvl w:val="7"/>
    </w:pPr>
    <w:rPr>
      <w:bCs/>
      <w:color w:val="000000"/>
      <w:sz w:val="28"/>
      <w:szCs w:val="20"/>
      <w:lang w:eastAsia="ru-RU"/>
    </w:rPr>
  </w:style>
  <w:style w:type="paragraph" w:styleId="9">
    <w:name w:val="heading 9"/>
    <w:basedOn w:val="a"/>
    <w:next w:val="a"/>
    <w:link w:val="90"/>
    <w:uiPriority w:val="9"/>
    <w:qFormat/>
    <w:locked/>
    <w:rsid w:val="000E1391"/>
    <w:pPr>
      <w:keepNext/>
      <w:suppressAutoHyphens w:val="0"/>
      <w:spacing w:after="0"/>
      <w:ind w:left="-108" w:right="-108"/>
      <w:outlineLvl w:val="8"/>
    </w:pPr>
    <w:rPr>
      <w:b/>
      <w:bCs/>
      <w:i/>
      <w:iCs/>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1">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1">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1"/>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rsid w:val="00C95222"/>
    <w:rPr>
      <w:rFonts w:ascii="Segoe UI" w:eastAsia="Times New Roman" w:hAnsi="Segoe UI" w:cs="Segoe UI"/>
      <w:sz w:val="18"/>
      <w:szCs w:val="18"/>
      <w:lang w:eastAsia="ar-SA"/>
    </w:rPr>
  </w:style>
  <w:style w:type="paragraph" w:styleId="32">
    <w:name w:val="Body Text Indent 3"/>
    <w:aliases w:val=" Знак2,Знак2"/>
    <w:basedOn w:val="a"/>
    <w:link w:val="33"/>
    <w:rsid w:val="003A13D3"/>
    <w:pPr>
      <w:suppressAutoHyphens w:val="0"/>
      <w:spacing w:after="120"/>
      <w:ind w:left="283"/>
      <w:jc w:val="left"/>
    </w:pPr>
    <w:rPr>
      <w:sz w:val="16"/>
      <w:szCs w:val="16"/>
      <w:lang w:eastAsia="ru-RU"/>
    </w:rPr>
  </w:style>
  <w:style w:type="character" w:customStyle="1" w:styleId="33">
    <w:name w:val="Основной текст с отступом 3 Знак"/>
    <w:aliases w:val=" Знак2 Знак,Знак2 Знак"/>
    <w:basedOn w:val="a0"/>
    <w:link w:val="32"/>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2">
    <w:name w:val="Body Text 2"/>
    <w:basedOn w:val="a"/>
    <w:link w:val="23"/>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3">
    <w:name w:val="Основной текст 2 Знак"/>
    <w:basedOn w:val="a0"/>
    <w:link w:val="22"/>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Заголовок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styleId="af7">
    <w:name w:val="FollowedHyperlink"/>
    <w:basedOn w:val="a0"/>
    <w:uiPriority w:val="99"/>
    <w:unhideWhenUsed/>
    <w:rsid w:val="005863F7"/>
    <w:rPr>
      <w:color w:val="800080"/>
      <w:u w:val="single"/>
    </w:rPr>
  </w:style>
  <w:style w:type="paragraph" w:customStyle="1" w:styleId="xl65">
    <w:name w:val="xl65"/>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5863F7"/>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5863F7"/>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5863F7"/>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5863F7"/>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5863F7"/>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customStyle="1" w:styleId="20">
    <w:name w:val="Заголовок 2 Знак"/>
    <w:basedOn w:val="a0"/>
    <w:link w:val="2"/>
    <w:uiPriority w:val="9"/>
    <w:rsid w:val="000E1391"/>
    <w:rPr>
      <w:rFonts w:ascii="Times New Roman" w:eastAsia="Times New Roman" w:hAnsi="Times New Roman"/>
      <w:b/>
      <w:sz w:val="28"/>
      <w:szCs w:val="20"/>
    </w:rPr>
  </w:style>
  <w:style w:type="character" w:customStyle="1" w:styleId="30">
    <w:name w:val="Заголовок 3 Знак"/>
    <w:basedOn w:val="a0"/>
    <w:link w:val="3"/>
    <w:uiPriority w:val="9"/>
    <w:rsid w:val="000E1391"/>
    <w:rPr>
      <w:rFonts w:ascii="Times New Roman" w:eastAsia="Times New Roman" w:hAnsi="Times New Roman"/>
      <w:b/>
      <w:bCs/>
      <w:i/>
      <w:iCs/>
      <w:sz w:val="24"/>
    </w:rPr>
  </w:style>
  <w:style w:type="character" w:customStyle="1" w:styleId="40">
    <w:name w:val="Заголовок 4 Знак"/>
    <w:basedOn w:val="a0"/>
    <w:link w:val="4"/>
    <w:uiPriority w:val="9"/>
    <w:rsid w:val="000E1391"/>
    <w:rPr>
      <w:rFonts w:ascii="Times New Roman" w:eastAsia="Times New Roman" w:hAnsi="Times New Roman"/>
      <w:b/>
      <w:bCs/>
      <w:sz w:val="28"/>
      <w:szCs w:val="28"/>
    </w:rPr>
  </w:style>
  <w:style w:type="character" w:customStyle="1" w:styleId="50">
    <w:name w:val="Заголовок 5 Знак"/>
    <w:basedOn w:val="a0"/>
    <w:link w:val="5"/>
    <w:uiPriority w:val="9"/>
    <w:rsid w:val="000E1391"/>
    <w:rPr>
      <w:rFonts w:ascii="Times New Roman" w:eastAsia="Times New Roman" w:hAnsi="Times New Roman"/>
      <w:sz w:val="24"/>
    </w:rPr>
  </w:style>
  <w:style w:type="character" w:customStyle="1" w:styleId="60">
    <w:name w:val="Заголовок 6 Знак"/>
    <w:basedOn w:val="a0"/>
    <w:link w:val="6"/>
    <w:uiPriority w:val="9"/>
    <w:rsid w:val="000E1391"/>
    <w:rPr>
      <w:rFonts w:ascii="Times New Roman" w:eastAsia="Times New Roman" w:hAnsi="Times New Roman"/>
      <w:b/>
      <w:bCs/>
    </w:rPr>
  </w:style>
  <w:style w:type="character" w:customStyle="1" w:styleId="70">
    <w:name w:val="Заголовок 7 Знак"/>
    <w:basedOn w:val="a0"/>
    <w:link w:val="7"/>
    <w:uiPriority w:val="9"/>
    <w:rsid w:val="000E1391"/>
    <w:rPr>
      <w:rFonts w:ascii="Times New Roman" w:eastAsia="Times New Roman" w:hAnsi="Times New Roman"/>
      <w:b/>
      <w:szCs w:val="20"/>
    </w:rPr>
  </w:style>
  <w:style w:type="character" w:customStyle="1" w:styleId="80">
    <w:name w:val="Заголовок 8 Знак"/>
    <w:basedOn w:val="a0"/>
    <w:link w:val="8"/>
    <w:uiPriority w:val="9"/>
    <w:rsid w:val="000E1391"/>
    <w:rPr>
      <w:rFonts w:ascii="Times New Roman" w:eastAsia="Times New Roman" w:hAnsi="Times New Roman"/>
      <w:bCs/>
      <w:color w:val="000000"/>
      <w:sz w:val="28"/>
      <w:szCs w:val="20"/>
    </w:rPr>
  </w:style>
  <w:style w:type="character" w:customStyle="1" w:styleId="90">
    <w:name w:val="Заголовок 9 Знак"/>
    <w:basedOn w:val="a0"/>
    <w:link w:val="9"/>
    <w:uiPriority w:val="9"/>
    <w:rsid w:val="000E1391"/>
    <w:rPr>
      <w:rFonts w:ascii="Times New Roman" w:eastAsia="Times New Roman" w:hAnsi="Times New Roman"/>
      <w:b/>
      <w:bCs/>
      <w:i/>
      <w:iCs/>
      <w:szCs w:val="20"/>
    </w:rPr>
  </w:style>
  <w:style w:type="paragraph" w:styleId="af8">
    <w:name w:val="Body Text Indent"/>
    <w:basedOn w:val="a"/>
    <w:link w:val="af9"/>
    <w:uiPriority w:val="99"/>
    <w:rsid w:val="000E1391"/>
    <w:pPr>
      <w:suppressAutoHyphens w:val="0"/>
      <w:spacing w:after="0"/>
      <w:ind w:left="5387"/>
      <w:jc w:val="center"/>
    </w:pPr>
    <w:rPr>
      <w:b/>
      <w:sz w:val="30"/>
      <w:szCs w:val="20"/>
      <w:lang w:eastAsia="ru-RU"/>
    </w:rPr>
  </w:style>
  <w:style w:type="character" w:customStyle="1" w:styleId="af9">
    <w:name w:val="Основной текст с отступом Знак"/>
    <w:basedOn w:val="a0"/>
    <w:link w:val="af8"/>
    <w:uiPriority w:val="99"/>
    <w:rsid w:val="000E1391"/>
    <w:rPr>
      <w:rFonts w:ascii="Times New Roman" w:eastAsia="Times New Roman" w:hAnsi="Times New Roman"/>
      <w:b/>
      <w:sz w:val="30"/>
      <w:szCs w:val="20"/>
    </w:rPr>
  </w:style>
  <w:style w:type="paragraph" w:styleId="24">
    <w:name w:val="Body Text Indent 2"/>
    <w:basedOn w:val="a"/>
    <w:link w:val="25"/>
    <w:uiPriority w:val="99"/>
    <w:rsid w:val="000E1391"/>
    <w:pPr>
      <w:suppressAutoHyphens w:val="0"/>
      <w:spacing w:after="120" w:line="480" w:lineRule="auto"/>
      <w:ind w:left="283"/>
      <w:jc w:val="left"/>
    </w:pPr>
    <w:rPr>
      <w:lang w:eastAsia="ru-RU"/>
    </w:rPr>
  </w:style>
  <w:style w:type="character" w:customStyle="1" w:styleId="25">
    <w:name w:val="Основной текст с отступом 2 Знак"/>
    <w:basedOn w:val="a0"/>
    <w:link w:val="24"/>
    <w:uiPriority w:val="99"/>
    <w:rsid w:val="000E1391"/>
    <w:rPr>
      <w:rFonts w:ascii="Times New Roman" w:eastAsia="Times New Roman" w:hAnsi="Times New Roman"/>
      <w:sz w:val="24"/>
      <w:szCs w:val="24"/>
    </w:rPr>
  </w:style>
  <w:style w:type="paragraph" w:styleId="34">
    <w:name w:val="Body Text 3"/>
    <w:basedOn w:val="a"/>
    <w:link w:val="35"/>
    <w:uiPriority w:val="99"/>
    <w:rsid w:val="000E1391"/>
    <w:pPr>
      <w:suppressAutoHyphens w:val="0"/>
      <w:spacing w:after="120"/>
      <w:jc w:val="left"/>
    </w:pPr>
    <w:rPr>
      <w:sz w:val="16"/>
      <w:szCs w:val="16"/>
      <w:lang w:eastAsia="ru-RU"/>
    </w:rPr>
  </w:style>
  <w:style w:type="character" w:customStyle="1" w:styleId="35">
    <w:name w:val="Основной текст 3 Знак"/>
    <w:basedOn w:val="a0"/>
    <w:link w:val="34"/>
    <w:uiPriority w:val="99"/>
    <w:rsid w:val="000E1391"/>
    <w:rPr>
      <w:rFonts w:ascii="Times New Roman" w:eastAsia="Times New Roman" w:hAnsi="Times New Roman"/>
      <w:sz w:val="16"/>
      <w:szCs w:val="16"/>
    </w:rPr>
  </w:style>
  <w:style w:type="paragraph" w:customStyle="1" w:styleId="36">
    <w:name w:val="Стиль3 Знак Знак"/>
    <w:basedOn w:val="24"/>
    <w:rsid w:val="000E1391"/>
    <w:pPr>
      <w:widowControl w:val="0"/>
      <w:tabs>
        <w:tab w:val="num" w:pos="227"/>
      </w:tabs>
      <w:adjustRightInd w:val="0"/>
      <w:spacing w:after="0" w:line="240" w:lineRule="auto"/>
      <w:ind w:left="360"/>
      <w:jc w:val="both"/>
    </w:pPr>
    <w:rPr>
      <w:szCs w:val="20"/>
    </w:rPr>
  </w:style>
  <w:style w:type="paragraph" w:customStyle="1" w:styleId="afa">
    <w:name w:val="Тендерные данные"/>
    <w:basedOn w:val="a"/>
    <w:rsid w:val="000E1391"/>
    <w:pPr>
      <w:tabs>
        <w:tab w:val="left" w:pos="1985"/>
      </w:tabs>
      <w:suppressAutoHyphens w:val="0"/>
      <w:spacing w:before="120"/>
    </w:pPr>
    <w:rPr>
      <w:b/>
      <w:szCs w:val="20"/>
      <w:lang w:eastAsia="ru-RU"/>
    </w:rPr>
  </w:style>
  <w:style w:type="paragraph" w:styleId="afb">
    <w:name w:val="Subtitle"/>
    <w:basedOn w:val="a"/>
    <w:link w:val="afc"/>
    <w:uiPriority w:val="11"/>
    <w:qFormat/>
    <w:locked/>
    <w:rsid w:val="000E1391"/>
    <w:pPr>
      <w:suppressAutoHyphens w:val="0"/>
      <w:spacing w:after="0"/>
      <w:jc w:val="center"/>
    </w:pPr>
    <w:rPr>
      <w:b/>
      <w:sz w:val="36"/>
      <w:szCs w:val="20"/>
      <w:lang w:eastAsia="ru-RU"/>
    </w:rPr>
  </w:style>
  <w:style w:type="character" w:customStyle="1" w:styleId="afc">
    <w:name w:val="Подзаголовок Знак"/>
    <w:basedOn w:val="a0"/>
    <w:link w:val="afb"/>
    <w:uiPriority w:val="11"/>
    <w:rsid w:val="000E1391"/>
    <w:rPr>
      <w:rFonts w:ascii="Times New Roman" w:eastAsia="Times New Roman" w:hAnsi="Times New Roman"/>
      <w:b/>
      <w:sz w:val="36"/>
      <w:szCs w:val="20"/>
    </w:rPr>
  </w:style>
  <w:style w:type="paragraph" w:styleId="afd">
    <w:name w:val="footnote text"/>
    <w:basedOn w:val="a"/>
    <w:link w:val="afe"/>
    <w:uiPriority w:val="99"/>
    <w:rsid w:val="000E1391"/>
    <w:pPr>
      <w:suppressAutoHyphens w:val="0"/>
      <w:spacing w:after="0"/>
      <w:jc w:val="left"/>
    </w:pPr>
    <w:rPr>
      <w:sz w:val="20"/>
      <w:szCs w:val="20"/>
      <w:lang w:eastAsia="ru-RU"/>
    </w:rPr>
  </w:style>
  <w:style w:type="character" w:customStyle="1" w:styleId="afe">
    <w:name w:val="Текст сноски Знак"/>
    <w:basedOn w:val="a0"/>
    <w:link w:val="afd"/>
    <w:uiPriority w:val="99"/>
    <w:rsid w:val="000E1391"/>
    <w:rPr>
      <w:rFonts w:ascii="Times New Roman" w:eastAsia="Times New Roman" w:hAnsi="Times New Roman"/>
      <w:sz w:val="20"/>
      <w:szCs w:val="20"/>
    </w:rPr>
  </w:style>
  <w:style w:type="paragraph" w:customStyle="1" w:styleId="FR5">
    <w:name w:val="FR5"/>
    <w:rsid w:val="000E1391"/>
    <w:pPr>
      <w:ind w:left="40" w:firstLine="420"/>
      <w:jc w:val="both"/>
    </w:pPr>
    <w:rPr>
      <w:rFonts w:ascii="Arial" w:eastAsia="Times New Roman" w:hAnsi="Arial"/>
      <w:sz w:val="24"/>
      <w:szCs w:val="20"/>
    </w:rPr>
  </w:style>
  <w:style w:type="paragraph" w:customStyle="1" w:styleId="110">
    <w:name w:val="заголовок 11"/>
    <w:basedOn w:val="a"/>
    <w:next w:val="a"/>
    <w:rsid w:val="000E1391"/>
    <w:pPr>
      <w:keepNext/>
      <w:suppressAutoHyphens w:val="0"/>
      <w:spacing w:after="0"/>
      <w:jc w:val="center"/>
    </w:pPr>
    <w:rPr>
      <w:szCs w:val="20"/>
      <w:lang w:eastAsia="ru-RU"/>
    </w:rPr>
  </w:style>
  <w:style w:type="paragraph" w:styleId="aff">
    <w:name w:val="caption"/>
    <w:basedOn w:val="a"/>
    <w:next w:val="a"/>
    <w:uiPriority w:val="35"/>
    <w:qFormat/>
    <w:locked/>
    <w:rsid w:val="000E1391"/>
    <w:pPr>
      <w:keepNext/>
      <w:suppressAutoHyphens w:val="0"/>
      <w:spacing w:after="0"/>
      <w:ind w:firstLine="567"/>
    </w:pPr>
    <w:rPr>
      <w:b/>
      <w:i/>
      <w:iCs/>
      <w:sz w:val="22"/>
      <w:szCs w:val="20"/>
      <w:lang w:eastAsia="ru-RU"/>
    </w:rPr>
  </w:style>
  <w:style w:type="character" w:styleId="aff0">
    <w:name w:val="Strong"/>
    <w:basedOn w:val="a0"/>
    <w:uiPriority w:val="22"/>
    <w:qFormat/>
    <w:locked/>
    <w:rsid w:val="000E1391"/>
    <w:rPr>
      <w:rFonts w:cs="Times New Roman"/>
      <w:b/>
      <w:bCs/>
    </w:rPr>
  </w:style>
  <w:style w:type="paragraph" w:customStyle="1" w:styleId="xl24">
    <w:name w:val="xl2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25">
    <w:name w:val="xl2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6">
    <w:name w:val="xl2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b/>
      <w:bCs/>
      <w:lang w:eastAsia="ru-RU"/>
    </w:rPr>
  </w:style>
  <w:style w:type="paragraph" w:customStyle="1" w:styleId="xl27">
    <w:name w:val="xl27"/>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8">
    <w:name w:val="xl28"/>
    <w:basedOn w:val="a"/>
    <w:rsid w:val="000E1391"/>
    <w:pPr>
      <w:pBdr>
        <w:top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9">
    <w:name w:val="xl29"/>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lang w:eastAsia="ru-RU"/>
    </w:rPr>
  </w:style>
  <w:style w:type="paragraph" w:customStyle="1" w:styleId="xl30">
    <w:name w:val="xl30"/>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1">
    <w:name w:val="xl31"/>
    <w:basedOn w:val="a"/>
    <w:rsid w:val="000E1391"/>
    <w:pPr>
      <w:pBdr>
        <w:top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2">
    <w:name w:val="xl32"/>
    <w:basedOn w:val="a"/>
    <w:rsid w:val="000E1391"/>
    <w:pPr>
      <w:pBdr>
        <w:top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3">
    <w:name w:val="xl33"/>
    <w:basedOn w:val="a"/>
    <w:rsid w:val="000E1391"/>
    <w:pPr>
      <w:pBdr>
        <w:top w:val="single" w:sz="4" w:space="0" w:color="auto"/>
        <w:bottom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34">
    <w:name w:val="xl3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b/>
      <w:bCs/>
      <w:lang w:eastAsia="ru-RU"/>
    </w:rPr>
  </w:style>
  <w:style w:type="paragraph" w:customStyle="1" w:styleId="xl35">
    <w:name w:val="xl3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b/>
      <w:bCs/>
      <w:lang w:eastAsia="ru-RU"/>
    </w:rPr>
  </w:style>
  <w:style w:type="paragraph" w:customStyle="1" w:styleId="xl36">
    <w:name w:val="xl3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character" w:customStyle="1" w:styleId="aff1">
    <w:name w:val="Гипертекстовая ссылка"/>
    <w:basedOn w:val="a0"/>
    <w:rsid w:val="000E1391"/>
    <w:rPr>
      <w:rFonts w:cs="Times New Roman"/>
      <w:color w:val="008000"/>
      <w:u w:val="single"/>
    </w:rPr>
  </w:style>
  <w:style w:type="paragraph" w:styleId="aff2">
    <w:name w:val="Plain Text"/>
    <w:basedOn w:val="a"/>
    <w:link w:val="aff3"/>
    <w:uiPriority w:val="99"/>
    <w:rsid w:val="000E1391"/>
    <w:pPr>
      <w:suppressAutoHyphens w:val="0"/>
      <w:spacing w:after="0"/>
      <w:jc w:val="left"/>
    </w:pPr>
    <w:rPr>
      <w:rFonts w:ascii="Courier New" w:hAnsi="Courier New"/>
      <w:sz w:val="20"/>
      <w:szCs w:val="20"/>
      <w:lang w:eastAsia="ru-RU"/>
    </w:rPr>
  </w:style>
  <w:style w:type="character" w:customStyle="1" w:styleId="aff3">
    <w:name w:val="Текст Знак"/>
    <w:basedOn w:val="a0"/>
    <w:link w:val="aff2"/>
    <w:uiPriority w:val="99"/>
    <w:rsid w:val="000E1391"/>
    <w:rPr>
      <w:rFonts w:ascii="Courier New" w:eastAsia="Times New Roman" w:hAnsi="Courier New"/>
      <w:sz w:val="20"/>
      <w:szCs w:val="20"/>
    </w:rPr>
  </w:style>
  <w:style w:type="paragraph" w:customStyle="1" w:styleId="aff4">
    <w:name w:val="Заголовок статьи"/>
    <w:basedOn w:val="a"/>
    <w:next w:val="a"/>
    <w:rsid w:val="000E1391"/>
    <w:pPr>
      <w:widowControl w:val="0"/>
      <w:suppressAutoHyphens w:val="0"/>
      <w:autoSpaceDE w:val="0"/>
      <w:autoSpaceDN w:val="0"/>
      <w:adjustRightInd w:val="0"/>
      <w:spacing w:after="0"/>
      <w:ind w:left="1612" w:hanging="892"/>
    </w:pPr>
    <w:rPr>
      <w:rFonts w:ascii="Arial" w:hAnsi="Arial" w:cs="Arial"/>
      <w:sz w:val="20"/>
      <w:szCs w:val="20"/>
      <w:lang w:eastAsia="ru-RU"/>
    </w:rPr>
  </w:style>
  <w:style w:type="paragraph" w:customStyle="1" w:styleId="ConsNonformat">
    <w:name w:val="ConsNonformat"/>
    <w:rsid w:val="000E1391"/>
    <w:pPr>
      <w:autoSpaceDE w:val="0"/>
      <w:autoSpaceDN w:val="0"/>
      <w:adjustRightInd w:val="0"/>
    </w:pPr>
    <w:rPr>
      <w:rFonts w:ascii="Consultant" w:eastAsia="Times New Roman" w:hAnsi="Consultant" w:cs="Consultant"/>
      <w:sz w:val="20"/>
      <w:szCs w:val="20"/>
    </w:rPr>
  </w:style>
  <w:style w:type="paragraph" w:styleId="aff5">
    <w:name w:val="Block Text"/>
    <w:basedOn w:val="a"/>
    <w:uiPriority w:val="99"/>
    <w:rsid w:val="000E1391"/>
    <w:pPr>
      <w:suppressAutoHyphens w:val="0"/>
      <w:spacing w:before="111" w:after="0"/>
      <w:ind w:left="101" w:right="88" w:firstLine="9"/>
    </w:pPr>
    <w:rPr>
      <w:szCs w:val="20"/>
      <w:lang w:eastAsia="ru-RU"/>
    </w:rPr>
  </w:style>
  <w:style w:type="paragraph" w:customStyle="1" w:styleId="210">
    <w:name w:val="Основной текст с отступом 21"/>
    <w:basedOn w:val="a"/>
    <w:rsid w:val="000E1391"/>
    <w:pPr>
      <w:suppressAutoHyphens w:val="0"/>
      <w:overflowPunct w:val="0"/>
      <w:autoSpaceDE w:val="0"/>
      <w:autoSpaceDN w:val="0"/>
      <w:adjustRightInd w:val="0"/>
      <w:spacing w:after="0"/>
      <w:ind w:left="360"/>
      <w:textAlignment w:val="baseline"/>
    </w:pPr>
    <w:rPr>
      <w:szCs w:val="20"/>
      <w:lang w:eastAsia="ru-RU"/>
    </w:rPr>
  </w:style>
  <w:style w:type="paragraph" w:customStyle="1" w:styleId="12">
    <w:name w:val="Цитата1"/>
    <w:basedOn w:val="a"/>
    <w:rsid w:val="000E1391"/>
    <w:pPr>
      <w:suppressAutoHyphens w:val="0"/>
      <w:overflowPunct w:val="0"/>
      <w:autoSpaceDE w:val="0"/>
      <w:autoSpaceDN w:val="0"/>
      <w:adjustRightInd w:val="0"/>
      <w:spacing w:after="0"/>
      <w:ind w:left="1134" w:right="567" w:firstLine="708"/>
      <w:textAlignment w:val="baseline"/>
    </w:pPr>
    <w:rPr>
      <w:szCs w:val="20"/>
      <w:lang w:eastAsia="ru-RU"/>
    </w:rPr>
  </w:style>
  <w:style w:type="paragraph" w:customStyle="1" w:styleId="13">
    <w:name w:val="Обычный1"/>
    <w:rsid w:val="000E1391"/>
    <w:rPr>
      <w:rFonts w:ascii="Times New Roman" w:eastAsia="Times New Roman" w:hAnsi="Times New Roman"/>
      <w:sz w:val="24"/>
      <w:szCs w:val="20"/>
    </w:rPr>
  </w:style>
  <w:style w:type="paragraph" w:customStyle="1" w:styleId="xl22">
    <w:name w:val="xl22"/>
    <w:basedOn w:val="a"/>
    <w:rsid w:val="000E1391"/>
    <w:pPr>
      <w:pBdr>
        <w:left w:val="single" w:sz="4" w:space="18" w:color="auto"/>
        <w:bottom w:val="single" w:sz="4" w:space="0" w:color="auto"/>
        <w:right w:val="single" w:sz="4" w:space="0" w:color="auto"/>
      </w:pBdr>
      <w:suppressAutoHyphens w:val="0"/>
      <w:spacing w:before="100" w:beforeAutospacing="1" w:after="100" w:afterAutospacing="1"/>
      <w:ind w:firstLineChars="200" w:firstLine="200"/>
      <w:jc w:val="left"/>
      <w:textAlignment w:val="top"/>
    </w:pPr>
    <w:rPr>
      <w:sz w:val="22"/>
      <w:szCs w:val="22"/>
      <w:lang w:eastAsia="ru-RU"/>
    </w:rPr>
  </w:style>
  <w:style w:type="paragraph" w:customStyle="1" w:styleId="111">
    <w:name w:val="Обычный11"/>
    <w:rsid w:val="000E1391"/>
    <w:pPr>
      <w:jc w:val="both"/>
    </w:pPr>
    <w:rPr>
      <w:rFonts w:ascii="TimesET" w:eastAsia="Times New Roman" w:hAnsi="TimesET" w:cs="TimesET"/>
      <w:sz w:val="24"/>
      <w:szCs w:val="24"/>
    </w:rPr>
  </w:style>
  <w:style w:type="paragraph" w:customStyle="1" w:styleId="aff6">
    <w:name w:val="Ïóíêò"/>
    <w:basedOn w:val="a"/>
    <w:rsid w:val="000E1391"/>
    <w:pPr>
      <w:suppressAutoHyphens w:val="0"/>
      <w:spacing w:after="0"/>
    </w:pPr>
    <w:rPr>
      <w:szCs w:val="20"/>
      <w:lang w:eastAsia="ru-RU"/>
    </w:rPr>
  </w:style>
  <w:style w:type="paragraph" w:customStyle="1" w:styleId="caaieiaie11">
    <w:name w:val="caaieiaie 11"/>
    <w:basedOn w:val="a"/>
    <w:next w:val="a"/>
    <w:rsid w:val="000E1391"/>
    <w:pPr>
      <w:keepNext/>
      <w:suppressAutoHyphens w:val="0"/>
      <w:spacing w:after="0"/>
      <w:jc w:val="center"/>
    </w:pPr>
    <w:rPr>
      <w:szCs w:val="20"/>
      <w:lang w:eastAsia="ru-RU"/>
    </w:rPr>
  </w:style>
  <w:style w:type="paragraph" w:customStyle="1" w:styleId="aff7">
    <w:name w:val="Òàáëèöà òåêñò"/>
    <w:basedOn w:val="a"/>
    <w:rsid w:val="000E1391"/>
    <w:pPr>
      <w:suppressAutoHyphens w:val="0"/>
      <w:spacing w:before="40" w:after="40"/>
      <w:ind w:left="57" w:right="57"/>
      <w:jc w:val="left"/>
    </w:pPr>
    <w:rPr>
      <w:sz w:val="22"/>
      <w:szCs w:val="20"/>
      <w:lang w:eastAsia="ru-RU"/>
    </w:rPr>
  </w:style>
  <w:style w:type="paragraph" w:customStyle="1" w:styleId="311">
    <w:name w:val="Основной текст с отступом 31"/>
    <w:basedOn w:val="a"/>
    <w:rsid w:val="000E1391"/>
    <w:pPr>
      <w:suppressAutoHyphens w:val="0"/>
      <w:spacing w:after="0"/>
      <w:ind w:firstLine="567"/>
      <w:jc w:val="center"/>
    </w:pPr>
    <w:rPr>
      <w:sz w:val="28"/>
      <w:szCs w:val="20"/>
      <w:lang w:eastAsia="ru-RU"/>
    </w:rPr>
  </w:style>
  <w:style w:type="paragraph" w:customStyle="1" w:styleId="aff8">
    <w:name w:val="Íîðìàëüíûé"/>
    <w:rsid w:val="000E1391"/>
    <w:rPr>
      <w:rFonts w:ascii="Courier" w:eastAsia="Times New Roman" w:hAnsi="Courier"/>
      <w:sz w:val="24"/>
      <w:szCs w:val="20"/>
      <w:lang w:val="en-GB"/>
    </w:rPr>
  </w:style>
  <w:style w:type="paragraph" w:customStyle="1" w:styleId="14">
    <w:name w:val="Без интервала1"/>
    <w:rsid w:val="000E1391"/>
    <w:rPr>
      <w:rFonts w:ascii="Times New Roman" w:eastAsia="Times New Roman" w:hAnsi="Times New Roman"/>
      <w:sz w:val="20"/>
      <w:szCs w:val="20"/>
    </w:rPr>
  </w:style>
  <w:style w:type="paragraph" w:customStyle="1" w:styleId="Style2">
    <w:name w:val="Style2"/>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17">
    <w:name w:val="Style17"/>
    <w:basedOn w:val="a"/>
    <w:uiPriority w:val="99"/>
    <w:rsid w:val="000E1391"/>
    <w:pPr>
      <w:widowControl w:val="0"/>
      <w:suppressAutoHyphens w:val="0"/>
      <w:autoSpaceDE w:val="0"/>
      <w:autoSpaceDN w:val="0"/>
      <w:adjustRightInd w:val="0"/>
      <w:spacing w:after="0"/>
      <w:jc w:val="right"/>
    </w:pPr>
    <w:rPr>
      <w:rFonts w:eastAsiaTheme="minorEastAsia"/>
      <w:lang w:eastAsia="ru-RU"/>
    </w:rPr>
  </w:style>
  <w:style w:type="paragraph" w:customStyle="1" w:styleId="Style23">
    <w:name w:val="Style23"/>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25">
    <w:name w:val="Style25"/>
    <w:basedOn w:val="a"/>
    <w:uiPriority w:val="99"/>
    <w:rsid w:val="000E1391"/>
    <w:pPr>
      <w:widowControl w:val="0"/>
      <w:suppressAutoHyphens w:val="0"/>
      <w:autoSpaceDE w:val="0"/>
      <w:autoSpaceDN w:val="0"/>
      <w:adjustRightInd w:val="0"/>
      <w:spacing w:after="0" w:line="288" w:lineRule="exact"/>
      <w:jc w:val="left"/>
    </w:pPr>
    <w:rPr>
      <w:rFonts w:eastAsiaTheme="minorEastAsia"/>
      <w:lang w:eastAsia="ru-RU"/>
    </w:rPr>
  </w:style>
  <w:style w:type="paragraph" w:customStyle="1" w:styleId="Style27">
    <w:name w:val="Style27"/>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6">
    <w:name w:val="Style36"/>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7">
    <w:name w:val="Style37"/>
    <w:basedOn w:val="a"/>
    <w:uiPriority w:val="99"/>
    <w:rsid w:val="000E1391"/>
    <w:pPr>
      <w:widowControl w:val="0"/>
      <w:suppressAutoHyphens w:val="0"/>
      <w:autoSpaceDE w:val="0"/>
      <w:autoSpaceDN w:val="0"/>
      <w:adjustRightInd w:val="0"/>
      <w:spacing w:after="0" w:line="276" w:lineRule="exact"/>
      <w:jc w:val="center"/>
    </w:pPr>
    <w:rPr>
      <w:rFonts w:eastAsiaTheme="minorEastAsia"/>
      <w:lang w:eastAsia="ru-RU"/>
    </w:rPr>
  </w:style>
  <w:style w:type="paragraph" w:customStyle="1" w:styleId="Style38">
    <w:name w:val="Style38"/>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9">
    <w:name w:val="Style39"/>
    <w:basedOn w:val="a"/>
    <w:uiPriority w:val="99"/>
    <w:rsid w:val="000E1391"/>
    <w:pPr>
      <w:widowControl w:val="0"/>
      <w:suppressAutoHyphens w:val="0"/>
      <w:autoSpaceDE w:val="0"/>
      <w:autoSpaceDN w:val="0"/>
      <w:adjustRightInd w:val="0"/>
      <w:spacing w:after="0" w:line="269" w:lineRule="exact"/>
      <w:jc w:val="left"/>
    </w:pPr>
    <w:rPr>
      <w:rFonts w:eastAsiaTheme="minorEastAsia"/>
      <w:lang w:eastAsia="ru-RU"/>
    </w:rPr>
  </w:style>
  <w:style w:type="paragraph" w:customStyle="1" w:styleId="Style40">
    <w:name w:val="Style40"/>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42">
    <w:name w:val="Style42"/>
    <w:basedOn w:val="a"/>
    <w:uiPriority w:val="99"/>
    <w:rsid w:val="000E1391"/>
    <w:pPr>
      <w:widowControl w:val="0"/>
      <w:suppressAutoHyphens w:val="0"/>
      <w:autoSpaceDE w:val="0"/>
      <w:autoSpaceDN w:val="0"/>
      <w:adjustRightInd w:val="0"/>
      <w:spacing w:after="0"/>
      <w:jc w:val="center"/>
    </w:pPr>
    <w:rPr>
      <w:rFonts w:eastAsiaTheme="minorEastAsia"/>
      <w:lang w:eastAsia="ru-RU"/>
    </w:rPr>
  </w:style>
  <w:style w:type="paragraph" w:customStyle="1" w:styleId="Style55">
    <w:name w:val="Style55"/>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character" w:customStyle="1" w:styleId="FontStyle58">
    <w:name w:val="Font Style58"/>
    <w:basedOn w:val="a0"/>
    <w:uiPriority w:val="99"/>
    <w:rsid w:val="000E1391"/>
    <w:rPr>
      <w:rFonts w:ascii="Times New Roman" w:hAnsi="Times New Roman" w:cs="Times New Roman"/>
      <w:sz w:val="22"/>
      <w:szCs w:val="22"/>
    </w:rPr>
  </w:style>
  <w:style w:type="character" w:customStyle="1" w:styleId="FontStyle74">
    <w:name w:val="Font Style74"/>
    <w:basedOn w:val="a0"/>
    <w:uiPriority w:val="99"/>
    <w:rsid w:val="000E1391"/>
    <w:rPr>
      <w:rFonts w:ascii="Times New Roman" w:hAnsi="Times New Roman" w:cs="Times New Roman"/>
      <w:b/>
      <w:bCs/>
      <w:sz w:val="22"/>
      <w:szCs w:val="22"/>
    </w:rPr>
  </w:style>
  <w:style w:type="character" w:customStyle="1" w:styleId="FontStyle76">
    <w:name w:val="Font Style76"/>
    <w:basedOn w:val="a0"/>
    <w:uiPriority w:val="99"/>
    <w:rsid w:val="000E1391"/>
    <w:rPr>
      <w:rFonts w:ascii="Segoe UI" w:hAnsi="Segoe UI" w:cs="Segoe UI"/>
      <w:sz w:val="8"/>
      <w:szCs w:val="8"/>
    </w:rPr>
  </w:style>
  <w:style w:type="character" w:customStyle="1" w:styleId="FontStyle77">
    <w:name w:val="Font Style77"/>
    <w:basedOn w:val="a0"/>
    <w:uiPriority w:val="99"/>
    <w:rsid w:val="000E1391"/>
    <w:rPr>
      <w:rFonts w:ascii="Times New Roman" w:hAnsi="Times New Roman" w:cs="Times New Roman"/>
      <w:b/>
      <w:bCs/>
      <w:i/>
      <w:iCs/>
      <w:sz w:val="22"/>
      <w:szCs w:val="22"/>
    </w:rPr>
  </w:style>
  <w:style w:type="character" w:customStyle="1" w:styleId="FontStyle78">
    <w:name w:val="Font Style78"/>
    <w:basedOn w:val="a0"/>
    <w:uiPriority w:val="99"/>
    <w:rsid w:val="000E1391"/>
    <w:rPr>
      <w:rFonts w:ascii="Sylfaen" w:hAnsi="Sylfaen" w:cs="Sylfaen"/>
      <w:b/>
      <w:bCs/>
      <w:sz w:val="12"/>
      <w:szCs w:val="12"/>
    </w:rPr>
  </w:style>
  <w:style w:type="character" w:customStyle="1" w:styleId="FontStyle79">
    <w:name w:val="Font Style79"/>
    <w:basedOn w:val="a0"/>
    <w:uiPriority w:val="99"/>
    <w:rsid w:val="000E1391"/>
    <w:rPr>
      <w:rFonts w:ascii="Times New Roman" w:hAnsi="Times New Roman" w:cs="Times New Roman"/>
      <w:sz w:val="22"/>
      <w:szCs w:val="22"/>
    </w:rPr>
  </w:style>
  <w:style w:type="paragraph" w:customStyle="1" w:styleId="xl64">
    <w:name w:val="xl64"/>
    <w:basedOn w:val="a"/>
    <w:rsid w:val="000E1391"/>
    <w:pPr>
      <w:shd w:val="clear" w:color="000000" w:fill="FFFF00"/>
      <w:suppressAutoHyphens w:val="0"/>
      <w:spacing w:before="100" w:beforeAutospacing="1" w:after="100" w:afterAutospacing="1"/>
      <w:jc w:val="left"/>
    </w:pPr>
    <w:rPr>
      <w:lang w:eastAsia="ru-RU"/>
    </w:rPr>
  </w:style>
  <w:style w:type="character" w:customStyle="1" w:styleId="FontStyle13">
    <w:name w:val="Font Style13"/>
    <w:basedOn w:val="a0"/>
    <w:uiPriority w:val="99"/>
    <w:rsid w:val="000E1391"/>
    <w:rPr>
      <w:rFonts w:ascii="Times New Roman" w:hAnsi="Times New Roman" w:cs="Times New Roman"/>
      <w:spacing w:val="10"/>
      <w:sz w:val="24"/>
      <w:szCs w:val="24"/>
    </w:rPr>
  </w:style>
  <w:style w:type="paragraph" w:customStyle="1" w:styleId="xl143">
    <w:name w:val="xl143"/>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4">
    <w:name w:val="xl14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5">
    <w:name w:val="xl145"/>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6">
    <w:name w:val="xl146"/>
    <w:basedOn w:val="a"/>
    <w:rsid w:val="000E1391"/>
    <w:pPr>
      <w:pBdr>
        <w:top w:val="single" w:sz="4" w:space="0" w:color="auto"/>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7">
    <w:name w:val="xl147"/>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8">
    <w:name w:val="xl148"/>
    <w:basedOn w:val="a"/>
    <w:rsid w:val="000E1391"/>
    <w:pPr>
      <w:pBdr>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9">
    <w:name w:val="xl149"/>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0">
    <w:name w:val="xl150"/>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1">
    <w:name w:val="xl151"/>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2">
    <w:name w:val="xl15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3">
    <w:name w:val="xl15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4">
    <w:name w:val="xl154"/>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5">
    <w:name w:val="xl155"/>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6">
    <w:name w:val="xl15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7">
    <w:name w:val="xl15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8">
    <w:name w:val="xl158"/>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9">
    <w:name w:val="xl159"/>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0">
    <w:name w:val="xl16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1">
    <w:name w:val="xl161"/>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2">
    <w:name w:val="xl16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3">
    <w:name w:val="xl16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4">
    <w:name w:val="xl16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5">
    <w:name w:val="xl16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6">
    <w:name w:val="xl166"/>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7">
    <w:name w:val="xl16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8">
    <w:name w:val="xl168"/>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9">
    <w:name w:val="xl169"/>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0">
    <w:name w:val="xl17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1">
    <w:name w:val="xl171"/>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2">
    <w:name w:val="xl172"/>
    <w:basedOn w:val="a"/>
    <w:rsid w:val="000E1391"/>
    <w:pPr>
      <w:pBdr>
        <w:top w:val="single" w:sz="4" w:space="0" w:color="auto"/>
        <w:bottom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3">
    <w:name w:val="xl17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4">
    <w:name w:val="xl17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75">
    <w:name w:val="xl17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0E13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9">
    <w:name w:val="xl179"/>
    <w:basedOn w:val="a"/>
    <w:rsid w:val="000E1391"/>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0">
    <w:name w:val="xl180"/>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1">
    <w:name w:val="xl181"/>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2">
    <w:name w:val="xl182"/>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3">
    <w:name w:val="xl18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4">
    <w:name w:val="xl18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63">
    <w:name w:val="xl63"/>
    <w:basedOn w:val="a"/>
    <w:rsid w:val="000E1391"/>
    <w:pPr>
      <w:suppressAutoHyphens w:val="0"/>
      <w:spacing w:before="100" w:beforeAutospacing="1" w:after="100" w:afterAutospacing="1"/>
      <w:jc w:val="left"/>
    </w:pPr>
    <w:rPr>
      <w:sz w:val="18"/>
      <w:szCs w:val="18"/>
      <w:lang w:eastAsia="ru-RU"/>
    </w:rPr>
  </w:style>
  <w:style w:type="paragraph" w:customStyle="1" w:styleId="font5">
    <w:name w:val="font5"/>
    <w:basedOn w:val="a"/>
    <w:rsid w:val="00564C6A"/>
    <w:pPr>
      <w:suppressAutoHyphens w:val="0"/>
      <w:spacing w:before="100" w:beforeAutospacing="1" w:after="100" w:afterAutospacing="1"/>
      <w:jc w:val="left"/>
    </w:pPr>
    <w:rPr>
      <w:b/>
      <w:bCs/>
      <w:color w:val="000000"/>
      <w:sz w:val="14"/>
      <w:szCs w:val="14"/>
      <w:lang w:eastAsia="ru-RU"/>
    </w:rPr>
  </w:style>
  <w:style w:type="paragraph" w:customStyle="1" w:styleId="font6">
    <w:name w:val="font6"/>
    <w:basedOn w:val="a"/>
    <w:rsid w:val="00564C6A"/>
    <w:pPr>
      <w:suppressAutoHyphens w:val="0"/>
      <w:spacing w:before="100" w:beforeAutospacing="1" w:after="100" w:afterAutospacing="1"/>
      <w:jc w:val="left"/>
    </w:pPr>
    <w:rPr>
      <w:b/>
      <w:bCs/>
      <w:color w:val="000000"/>
      <w:sz w:val="18"/>
      <w:szCs w:val="18"/>
      <w:lang w:eastAsia="ru-RU"/>
    </w:rPr>
  </w:style>
  <w:style w:type="paragraph" w:customStyle="1" w:styleId="font7">
    <w:name w:val="font7"/>
    <w:basedOn w:val="a"/>
    <w:rsid w:val="00564C6A"/>
    <w:pPr>
      <w:suppressAutoHyphens w:val="0"/>
      <w:spacing w:before="100" w:beforeAutospacing="1" w:after="100" w:afterAutospacing="1"/>
      <w:jc w:val="left"/>
    </w:pPr>
    <w:rPr>
      <w:color w:val="000000"/>
      <w:sz w:val="18"/>
      <w:szCs w:val="18"/>
      <w:lang w:eastAsia="ru-RU"/>
    </w:rPr>
  </w:style>
  <w:style w:type="paragraph" w:customStyle="1" w:styleId="font8">
    <w:name w:val="font8"/>
    <w:basedOn w:val="a"/>
    <w:rsid w:val="00564C6A"/>
    <w:pPr>
      <w:suppressAutoHyphens w:val="0"/>
      <w:spacing w:before="100" w:beforeAutospacing="1" w:after="100" w:afterAutospacing="1"/>
      <w:jc w:val="left"/>
    </w:pPr>
    <w:rPr>
      <w:color w:val="000000"/>
      <w:sz w:val="14"/>
      <w:szCs w:val="14"/>
      <w:lang w:eastAsia="ru-RU"/>
    </w:rPr>
  </w:style>
  <w:style w:type="paragraph" w:customStyle="1" w:styleId="font9">
    <w:name w:val="font9"/>
    <w:basedOn w:val="a"/>
    <w:rsid w:val="00564C6A"/>
    <w:pPr>
      <w:suppressAutoHyphens w:val="0"/>
      <w:spacing w:before="100" w:beforeAutospacing="1" w:after="100" w:afterAutospacing="1"/>
      <w:jc w:val="left"/>
    </w:pPr>
    <w:rPr>
      <w:b/>
      <w:bCs/>
      <w:sz w:val="18"/>
      <w:szCs w:val="18"/>
      <w:lang w:eastAsia="ru-RU"/>
    </w:rPr>
  </w:style>
  <w:style w:type="paragraph" w:customStyle="1" w:styleId="font10">
    <w:name w:val="font10"/>
    <w:basedOn w:val="a"/>
    <w:rsid w:val="00564C6A"/>
    <w:pPr>
      <w:suppressAutoHyphens w:val="0"/>
      <w:spacing w:before="100" w:beforeAutospacing="1" w:after="100" w:afterAutospacing="1"/>
      <w:jc w:val="left"/>
    </w:pPr>
    <w:rPr>
      <w:b/>
      <w:bCs/>
      <w:sz w:val="14"/>
      <w:szCs w:val="14"/>
      <w:lang w:eastAsia="ru-RU"/>
    </w:rPr>
  </w:style>
  <w:style w:type="paragraph" w:customStyle="1" w:styleId="font11">
    <w:name w:val="font11"/>
    <w:basedOn w:val="a"/>
    <w:rsid w:val="00564C6A"/>
    <w:pPr>
      <w:suppressAutoHyphens w:val="0"/>
      <w:spacing w:before="100" w:beforeAutospacing="1" w:after="100" w:afterAutospacing="1"/>
      <w:jc w:val="left"/>
    </w:pPr>
    <w:rPr>
      <w:sz w:val="18"/>
      <w:szCs w:val="18"/>
      <w:lang w:eastAsia="ru-RU"/>
    </w:rPr>
  </w:style>
  <w:style w:type="paragraph" w:customStyle="1" w:styleId="font12">
    <w:name w:val="font12"/>
    <w:basedOn w:val="a"/>
    <w:rsid w:val="00564C6A"/>
    <w:pPr>
      <w:suppressAutoHyphens w:val="0"/>
      <w:spacing w:before="100" w:beforeAutospacing="1" w:after="100" w:afterAutospacing="1"/>
      <w:jc w:val="left"/>
    </w:pPr>
    <w:rPr>
      <w:sz w:val="14"/>
      <w:szCs w:val="14"/>
      <w:lang w:eastAsia="ru-RU"/>
    </w:rPr>
  </w:style>
  <w:style w:type="character" w:styleId="aff9">
    <w:name w:val="Unresolved Mention"/>
    <w:basedOn w:val="a0"/>
    <w:uiPriority w:val="99"/>
    <w:semiHidden/>
    <w:unhideWhenUsed/>
    <w:rsid w:val="007D2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92050">
      <w:bodyDiv w:val="1"/>
      <w:marLeft w:val="0"/>
      <w:marRight w:val="0"/>
      <w:marTop w:val="0"/>
      <w:marBottom w:val="0"/>
      <w:divBdr>
        <w:top w:val="none" w:sz="0" w:space="0" w:color="auto"/>
        <w:left w:val="none" w:sz="0" w:space="0" w:color="auto"/>
        <w:bottom w:val="none" w:sz="0" w:space="0" w:color="auto"/>
        <w:right w:val="none" w:sz="0" w:space="0" w:color="auto"/>
      </w:divBdr>
    </w:div>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249003632">
      <w:bodyDiv w:val="1"/>
      <w:marLeft w:val="0"/>
      <w:marRight w:val="0"/>
      <w:marTop w:val="0"/>
      <w:marBottom w:val="0"/>
      <w:divBdr>
        <w:top w:val="none" w:sz="0" w:space="0" w:color="auto"/>
        <w:left w:val="none" w:sz="0" w:space="0" w:color="auto"/>
        <w:bottom w:val="none" w:sz="0" w:space="0" w:color="auto"/>
        <w:right w:val="none" w:sz="0" w:space="0" w:color="auto"/>
      </w:divBdr>
    </w:div>
    <w:div w:id="279386029">
      <w:bodyDiv w:val="1"/>
      <w:marLeft w:val="0"/>
      <w:marRight w:val="0"/>
      <w:marTop w:val="0"/>
      <w:marBottom w:val="0"/>
      <w:divBdr>
        <w:top w:val="none" w:sz="0" w:space="0" w:color="auto"/>
        <w:left w:val="none" w:sz="0" w:space="0" w:color="auto"/>
        <w:bottom w:val="none" w:sz="0" w:space="0" w:color="auto"/>
        <w:right w:val="none" w:sz="0" w:space="0" w:color="auto"/>
      </w:divBdr>
    </w:div>
    <w:div w:id="320811416">
      <w:bodyDiv w:val="1"/>
      <w:marLeft w:val="0"/>
      <w:marRight w:val="0"/>
      <w:marTop w:val="0"/>
      <w:marBottom w:val="0"/>
      <w:divBdr>
        <w:top w:val="none" w:sz="0" w:space="0" w:color="auto"/>
        <w:left w:val="none" w:sz="0" w:space="0" w:color="auto"/>
        <w:bottom w:val="none" w:sz="0" w:space="0" w:color="auto"/>
        <w:right w:val="none" w:sz="0" w:space="0" w:color="auto"/>
      </w:divBdr>
    </w:div>
    <w:div w:id="324744761">
      <w:bodyDiv w:val="1"/>
      <w:marLeft w:val="0"/>
      <w:marRight w:val="0"/>
      <w:marTop w:val="0"/>
      <w:marBottom w:val="0"/>
      <w:divBdr>
        <w:top w:val="none" w:sz="0" w:space="0" w:color="auto"/>
        <w:left w:val="none" w:sz="0" w:space="0" w:color="auto"/>
        <w:bottom w:val="none" w:sz="0" w:space="0" w:color="auto"/>
        <w:right w:val="none" w:sz="0" w:space="0" w:color="auto"/>
      </w:divBdr>
    </w:div>
    <w:div w:id="327099697">
      <w:bodyDiv w:val="1"/>
      <w:marLeft w:val="0"/>
      <w:marRight w:val="0"/>
      <w:marTop w:val="0"/>
      <w:marBottom w:val="0"/>
      <w:divBdr>
        <w:top w:val="none" w:sz="0" w:space="0" w:color="auto"/>
        <w:left w:val="none" w:sz="0" w:space="0" w:color="auto"/>
        <w:bottom w:val="none" w:sz="0" w:space="0" w:color="auto"/>
        <w:right w:val="none" w:sz="0" w:space="0" w:color="auto"/>
      </w:divBdr>
    </w:div>
    <w:div w:id="332071002">
      <w:bodyDiv w:val="1"/>
      <w:marLeft w:val="0"/>
      <w:marRight w:val="0"/>
      <w:marTop w:val="0"/>
      <w:marBottom w:val="0"/>
      <w:divBdr>
        <w:top w:val="none" w:sz="0" w:space="0" w:color="auto"/>
        <w:left w:val="none" w:sz="0" w:space="0" w:color="auto"/>
        <w:bottom w:val="none" w:sz="0" w:space="0" w:color="auto"/>
        <w:right w:val="none" w:sz="0" w:space="0" w:color="auto"/>
      </w:divBdr>
    </w:div>
    <w:div w:id="337583393">
      <w:bodyDiv w:val="1"/>
      <w:marLeft w:val="0"/>
      <w:marRight w:val="0"/>
      <w:marTop w:val="0"/>
      <w:marBottom w:val="0"/>
      <w:divBdr>
        <w:top w:val="none" w:sz="0" w:space="0" w:color="auto"/>
        <w:left w:val="none" w:sz="0" w:space="0" w:color="auto"/>
        <w:bottom w:val="none" w:sz="0" w:space="0" w:color="auto"/>
        <w:right w:val="none" w:sz="0" w:space="0" w:color="auto"/>
      </w:divBdr>
    </w:div>
    <w:div w:id="352148153">
      <w:bodyDiv w:val="1"/>
      <w:marLeft w:val="0"/>
      <w:marRight w:val="0"/>
      <w:marTop w:val="0"/>
      <w:marBottom w:val="0"/>
      <w:divBdr>
        <w:top w:val="none" w:sz="0" w:space="0" w:color="auto"/>
        <w:left w:val="none" w:sz="0" w:space="0" w:color="auto"/>
        <w:bottom w:val="none" w:sz="0" w:space="0" w:color="auto"/>
        <w:right w:val="none" w:sz="0" w:space="0" w:color="auto"/>
      </w:divBdr>
    </w:div>
    <w:div w:id="45491290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560407557">
      <w:bodyDiv w:val="1"/>
      <w:marLeft w:val="0"/>
      <w:marRight w:val="0"/>
      <w:marTop w:val="0"/>
      <w:marBottom w:val="0"/>
      <w:divBdr>
        <w:top w:val="none" w:sz="0" w:space="0" w:color="auto"/>
        <w:left w:val="none" w:sz="0" w:space="0" w:color="auto"/>
        <w:bottom w:val="none" w:sz="0" w:space="0" w:color="auto"/>
        <w:right w:val="none" w:sz="0" w:space="0" w:color="auto"/>
      </w:divBdr>
    </w:div>
    <w:div w:id="626937552">
      <w:bodyDiv w:val="1"/>
      <w:marLeft w:val="0"/>
      <w:marRight w:val="0"/>
      <w:marTop w:val="0"/>
      <w:marBottom w:val="0"/>
      <w:divBdr>
        <w:top w:val="none" w:sz="0" w:space="0" w:color="auto"/>
        <w:left w:val="none" w:sz="0" w:space="0" w:color="auto"/>
        <w:bottom w:val="none" w:sz="0" w:space="0" w:color="auto"/>
        <w:right w:val="none" w:sz="0" w:space="0" w:color="auto"/>
      </w:divBdr>
    </w:div>
    <w:div w:id="742262989">
      <w:bodyDiv w:val="1"/>
      <w:marLeft w:val="0"/>
      <w:marRight w:val="0"/>
      <w:marTop w:val="0"/>
      <w:marBottom w:val="0"/>
      <w:divBdr>
        <w:top w:val="none" w:sz="0" w:space="0" w:color="auto"/>
        <w:left w:val="none" w:sz="0" w:space="0" w:color="auto"/>
        <w:bottom w:val="none" w:sz="0" w:space="0" w:color="auto"/>
        <w:right w:val="none" w:sz="0" w:space="0" w:color="auto"/>
      </w:divBdr>
    </w:div>
    <w:div w:id="840436121">
      <w:bodyDiv w:val="1"/>
      <w:marLeft w:val="0"/>
      <w:marRight w:val="0"/>
      <w:marTop w:val="0"/>
      <w:marBottom w:val="0"/>
      <w:divBdr>
        <w:top w:val="none" w:sz="0" w:space="0" w:color="auto"/>
        <w:left w:val="none" w:sz="0" w:space="0" w:color="auto"/>
        <w:bottom w:val="none" w:sz="0" w:space="0" w:color="auto"/>
        <w:right w:val="none" w:sz="0" w:space="0" w:color="auto"/>
      </w:divBdr>
    </w:div>
    <w:div w:id="853417430">
      <w:bodyDiv w:val="1"/>
      <w:marLeft w:val="0"/>
      <w:marRight w:val="0"/>
      <w:marTop w:val="0"/>
      <w:marBottom w:val="0"/>
      <w:divBdr>
        <w:top w:val="none" w:sz="0" w:space="0" w:color="auto"/>
        <w:left w:val="none" w:sz="0" w:space="0" w:color="auto"/>
        <w:bottom w:val="none" w:sz="0" w:space="0" w:color="auto"/>
        <w:right w:val="none" w:sz="0" w:space="0" w:color="auto"/>
      </w:divBdr>
    </w:div>
    <w:div w:id="888415728">
      <w:bodyDiv w:val="1"/>
      <w:marLeft w:val="0"/>
      <w:marRight w:val="0"/>
      <w:marTop w:val="0"/>
      <w:marBottom w:val="0"/>
      <w:divBdr>
        <w:top w:val="none" w:sz="0" w:space="0" w:color="auto"/>
        <w:left w:val="none" w:sz="0" w:space="0" w:color="auto"/>
        <w:bottom w:val="none" w:sz="0" w:space="0" w:color="auto"/>
        <w:right w:val="none" w:sz="0" w:space="0" w:color="auto"/>
      </w:divBdr>
    </w:div>
    <w:div w:id="981884857">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06986759">
      <w:bodyDiv w:val="1"/>
      <w:marLeft w:val="0"/>
      <w:marRight w:val="0"/>
      <w:marTop w:val="0"/>
      <w:marBottom w:val="0"/>
      <w:divBdr>
        <w:top w:val="none" w:sz="0" w:space="0" w:color="auto"/>
        <w:left w:val="none" w:sz="0" w:space="0" w:color="auto"/>
        <w:bottom w:val="none" w:sz="0" w:space="0" w:color="auto"/>
        <w:right w:val="none" w:sz="0" w:space="0" w:color="auto"/>
      </w:divBdr>
    </w:div>
    <w:div w:id="1225868431">
      <w:bodyDiv w:val="1"/>
      <w:marLeft w:val="0"/>
      <w:marRight w:val="0"/>
      <w:marTop w:val="0"/>
      <w:marBottom w:val="0"/>
      <w:divBdr>
        <w:top w:val="none" w:sz="0" w:space="0" w:color="auto"/>
        <w:left w:val="none" w:sz="0" w:space="0" w:color="auto"/>
        <w:bottom w:val="none" w:sz="0" w:space="0" w:color="auto"/>
        <w:right w:val="none" w:sz="0" w:space="0" w:color="auto"/>
      </w:divBdr>
    </w:div>
    <w:div w:id="1250193252">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449545791">
      <w:bodyDiv w:val="1"/>
      <w:marLeft w:val="0"/>
      <w:marRight w:val="0"/>
      <w:marTop w:val="0"/>
      <w:marBottom w:val="0"/>
      <w:divBdr>
        <w:top w:val="none" w:sz="0" w:space="0" w:color="auto"/>
        <w:left w:val="none" w:sz="0" w:space="0" w:color="auto"/>
        <w:bottom w:val="none" w:sz="0" w:space="0" w:color="auto"/>
        <w:right w:val="none" w:sz="0" w:space="0" w:color="auto"/>
      </w:divBdr>
    </w:div>
    <w:div w:id="1453328824">
      <w:bodyDiv w:val="1"/>
      <w:marLeft w:val="0"/>
      <w:marRight w:val="0"/>
      <w:marTop w:val="0"/>
      <w:marBottom w:val="0"/>
      <w:divBdr>
        <w:top w:val="none" w:sz="0" w:space="0" w:color="auto"/>
        <w:left w:val="none" w:sz="0" w:space="0" w:color="auto"/>
        <w:bottom w:val="none" w:sz="0" w:space="0" w:color="auto"/>
        <w:right w:val="none" w:sz="0" w:space="0" w:color="auto"/>
      </w:divBdr>
    </w:div>
    <w:div w:id="1520005143">
      <w:bodyDiv w:val="1"/>
      <w:marLeft w:val="0"/>
      <w:marRight w:val="0"/>
      <w:marTop w:val="0"/>
      <w:marBottom w:val="0"/>
      <w:divBdr>
        <w:top w:val="none" w:sz="0" w:space="0" w:color="auto"/>
        <w:left w:val="none" w:sz="0" w:space="0" w:color="auto"/>
        <w:bottom w:val="none" w:sz="0" w:space="0" w:color="auto"/>
        <w:right w:val="none" w:sz="0" w:space="0" w:color="auto"/>
      </w:divBdr>
    </w:div>
    <w:div w:id="1533610728">
      <w:bodyDiv w:val="1"/>
      <w:marLeft w:val="0"/>
      <w:marRight w:val="0"/>
      <w:marTop w:val="0"/>
      <w:marBottom w:val="0"/>
      <w:divBdr>
        <w:top w:val="none" w:sz="0" w:space="0" w:color="auto"/>
        <w:left w:val="none" w:sz="0" w:space="0" w:color="auto"/>
        <w:bottom w:val="none" w:sz="0" w:space="0" w:color="auto"/>
        <w:right w:val="none" w:sz="0" w:space="0" w:color="auto"/>
      </w:divBdr>
    </w:div>
    <w:div w:id="1546986545">
      <w:bodyDiv w:val="1"/>
      <w:marLeft w:val="0"/>
      <w:marRight w:val="0"/>
      <w:marTop w:val="0"/>
      <w:marBottom w:val="0"/>
      <w:divBdr>
        <w:top w:val="none" w:sz="0" w:space="0" w:color="auto"/>
        <w:left w:val="none" w:sz="0" w:space="0" w:color="auto"/>
        <w:bottom w:val="none" w:sz="0" w:space="0" w:color="auto"/>
        <w:right w:val="none" w:sz="0" w:space="0" w:color="auto"/>
      </w:divBdr>
    </w:div>
    <w:div w:id="1639604959">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1891724103">
      <w:bodyDiv w:val="1"/>
      <w:marLeft w:val="0"/>
      <w:marRight w:val="0"/>
      <w:marTop w:val="0"/>
      <w:marBottom w:val="0"/>
      <w:divBdr>
        <w:top w:val="none" w:sz="0" w:space="0" w:color="auto"/>
        <w:left w:val="none" w:sz="0" w:space="0" w:color="auto"/>
        <w:bottom w:val="none" w:sz="0" w:space="0" w:color="auto"/>
        <w:right w:val="none" w:sz="0" w:space="0" w:color="auto"/>
      </w:divBdr>
    </w:div>
    <w:div w:id="1992128459">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34577234">
      <w:bodyDiv w:val="1"/>
      <w:marLeft w:val="0"/>
      <w:marRight w:val="0"/>
      <w:marTop w:val="0"/>
      <w:marBottom w:val="0"/>
      <w:divBdr>
        <w:top w:val="none" w:sz="0" w:space="0" w:color="auto"/>
        <w:left w:val="none" w:sz="0" w:space="0" w:color="auto"/>
        <w:bottom w:val="none" w:sz="0" w:space="0" w:color="auto"/>
        <w:right w:val="none" w:sz="0" w:space="0" w:color="auto"/>
      </w:divBdr>
    </w:div>
    <w:div w:id="2035155739">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PAP;n=30210;fld=134" TargetMode="External"/><Relationship Id="rId18"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4C94E61D843AC1F8AE15B63F43B14493AB7043E5DA1143C4D22B77D1F36746DF0F6B8A9B44917083sEU9H" TargetMode="External"/><Relationship Id="rId2" Type="http://schemas.openxmlformats.org/officeDocument/2006/relationships/numbering" Target="numbering.xml"/><Relationship Id="rId16" Type="http://schemas.openxmlformats.org/officeDocument/2006/relationships/hyperlink" Target="consultantplus://offline/main?base=LAW;n=114254;fld=134;dst=100021" TargetMode="External"/><Relationship Id="rId20" Type="http://schemas.openxmlformats.org/officeDocument/2006/relationships/hyperlink" Target="mailto:adm@suzun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91/fc0f475aca39671aa05ff2fbe93e24ae/" TargetMode="External"/><Relationship Id="rId5" Type="http://schemas.openxmlformats.org/officeDocument/2006/relationships/webSettings" Target="webSettings.xml"/><Relationship Id="rId15" Type="http://schemas.openxmlformats.org/officeDocument/2006/relationships/hyperlink" Target="consultantplus://offline/main?base=LAW;n=117057;fld=134;dst=100914" TargetMode="External"/><Relationship Id="rId10" Type="http://schemas.openxmlformats.org/officeDocument/2006/relationships/hyperlink" Target="http://mobileonline.garant.ru/document?id=12027526&amp;sub=198" TargetMode="External"/><Relationship Id="rId19" Type="http://schemas.openxmlformats.org/officeDocument/2006/relationships/hyperlink" Target="consultantplus://offline/main?base=PAP;n=30209;fld=134;dst=100194" TargetMode="External"/><Relationship Id="rId4" Type="http://schemas.openxmlformats.org/officeDocument/2006/relationships/settings" Target="settings.xml"/><Relationship Id="rId9" Type="http://schemas.openxmlformats.org/officeDocument/2006/relationships/hyperlink" Target="consultantplus://offline/ref=E55B667B2B59C964C534FBFDB8115DF489CBE939DAFE3FDA46E2BA7741DD9B9B85C77DF57BCCC170E2E3715B60EEADA5A4E8F39D781F24C9e5v1H" TargetMode="External"/><Relationship Id="rId14" Type="http://schemas.openxmlformats.org/officeDocument/2006/relationships/hyperlink" Target="consultantplus://offline/main?base=PAP;n=30209;fld=134;dst=1000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0C681-0C3E-47C6-8EF8-476C1B35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9072</TotalTime>
  <Pages>58</Pages>
  <Words>21990</Words>
  <Characters>125345</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Симачева Татьяна</cp:lastModifiedBy>
  <cp:revision>451</cp:revision>
  <cp:lastPrinted>2024-12-03T09:45:00Z</cp:lastPrinted>
  <dcterms:created xsi:type="dcterms:W3CDTF">2020-01-21T15:26:00Z</dcterms:created>
  <dcterms:modified xsi:type="dcterms:W3CDTF">2024-12-23T09:51:00Z</dcterms:modified>
</cp:coreProperties>
</file>